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A3839" w14:textId="77777777" w:rsidR="00375F1A" w:rsidRPr="002F7979" w:rsidRDefault="0085283D" w:rsidP="002F7979">
      <w:pPr>
        <w:spacing w:line="360" w:lineRule="auto"/>
        <w:rPr>
          <w:sz w:val="28"/>
          <w:szCs w:val="28"/>
        </w:rPr>
      </w:pPr>
      <w:r w:rsidRPr="002F7979">
        <w:rPr>
          <w:sz w:val="28"/>
          <w:szCs w:val="28"/>
        </w:rPr>
        <w:t>In her book, Inside of a Dog: What Dogs See, Smell, and Know, researcher and professor Alexandra Horowitz shares the following finding on one of the fundamental differences between dogs and their genetic ancestors, wolves:</w:t>
      </w:r>
    </w:p>
    <w:p w14:paraId="72FBB127" w14:textId="0C1E6B4E" w:rsidR="00375F1A" w:rsidRPr="002F7979" w:rsidRDefault="00434F58" w:rsidP="002F7979">
      <w:pPr>
        <w:spacing w:line="360" w:lineRule="auto"/>
        <w:rPr>
          <w:sz w:val="28"/>
          <w:szCs w:val="28"/>
        </w:rPr>
      </w:pPr>
      <w:r w:rsidRPr="002F7979">
        <w:rPr>
          <w:sz w:val="28"/>
          <w:szCs w:val="28"/>
        </w:rPr>
        <w:t>“</w:t>
      </w:r>
      <w:r w:rsidR="0085283D" w:rsidRPr="002F7979">
        <w:rPr>
          <w:sz w:val="28"/>
          <w:szCs w:val="28"/>
        </w:rPr>
        <w:t>Tested on their ability to, say, get a bit of food in a well-closed container, wolves keep trying and trying, and… eventually succeed through trial and error. Dogs, by contrast, tend to go at the container only until it appears that it won’t easily be opened. Then they look at any person in the room and begin a variety of attention-getting and solicitation behaviors until the person relents and helps them get into the box.</w:t>
      </w:r>
    </w:p>
    <w:p w14:paraId="3CC82C30" w14:textId="77777777" w:rsidR="00375F1A" w:rsidRPr="002F7979" w:rsidRDefault="0085283D" w:rsidP="002F7979">
      <w:pPr>
        <w:spacing w:line="360" w:lineRule="auto"/>
        <w:rPr>
          <w:sz w:val="28"/>
          <w:szCs w:val="28"/>
        </w:rPr>
      </w:pPr>
      <w:r w:rsidRPr="002F7979">
        <w:rPr>
          <w:sz w:val="28"/>
          <w:szCs w:val="28"/>
        </w:rPr>
        <w:t xml:space="preserve">By standard intelligence tests, the dogs have failed at the puzzle. I believe, by contrast, that they have succeeded magnificently. They have applied a novel tool to the task. </w:t>
      </w:r>
      <w:r w:rsidRPr="002F7979">
        <w:rPr>
          <w:b/>
          <w:bCs/>
          <w:sz w:val="28"/>
          <w:szCs w:val="28"/>
        </w:rPr>
        <w:t>We</w:t>
      </w:r>
      <w:r w:rsidRPr="002F7979">
        <w:rPr>
          <w:sz w:val="28"/>
          <w:szCs w:val="28"/>
        </w:rPr>
        <w:t xml:space="preserve"> are that tool. Dogs have learned this—and they see us as fine general-purpose tools, too: useful for protection, acquiring food, providing companionship. </w:t>
      </w:r>
      <w:r w:rsidRPr="002F7979">
        <w:rPr>
          <w:b/>
          <w:bCs/>
          <w:sz w:val="28"/>
          <w:szCs w:val="28"/>
        </w:rPr>
        <w:t>We</w:t>
      </w:r>
      <w:r w:rsidRPr="002F7979">
        <w:rPr>
          <w:sz w:val="28"/>
          <w:szCs w:val="28"/>
        </w:rPr>
        <w:t xml:space="preserve"> solve the puzzles of closed doors and empty water dishes. In the folk psychology of dogs, we humans are brilliant enough to extract hopelessly tangled leashes from around trees; we can magically transport them to higher or lower heights as needed; we can conjure up an endless bounty of foodstuffs and things to chew. How savvy we are in dogs’ eyes! It’s a clever strategy to turn to us after all. The question of the cognitive abilities of dogs is thereby transformed: dogs are terrific at using humans to solve problems…</w:t>
      </w:r>
    </w:p>
    <w:p w14:paraId="66541390" w14:textId="55AD6BD5" w:rsidR="00375F1A" w:rsidRPr="002F7979" w:rsidRDefault="0085283D" w:rsidP="002F7979">
      <w:pPr>
        <w:spacing w:line="360" w:lineRule="auto"/>
        <w:rPr>
          <w:sz w:val="28"/>
          <w:szCs w:val="28"/>
        </w:rPr>
      </w:pPr>
      <w:r w:rsidRPr="002F7979">
        <w:rPr>
          <w:sz w:val="28"/>
          <w:szCs w:val="28"/>
        </w:rPr>
        <w:lastRenderedPageBreak/>
        <w:t xml:space="preserve">Put into even simpler terms, dogs, unlike wolves, have learned how to ask for </w:t>
      </w:r>
      <w:r w:rsidR="002035C4" w:rsidRPr="002F7979">
        <w:rPr>
          <w:sz w:val="28"/>
          <w:szCs w:val="28"/>
        </w:rPr>
        <w:t>help.”</w:t>
      </w:r>
    </w:p>
    <w:p w14:paraId="427F6B41" w14:textId="77777777" w:rsidR="00375F1A" w:rsidRPr="002F7979" w:rsidRDefault="0085283D" w:rsidP="002F7979">
      <w:pPr>
        <w:spacing w:line="360" w:lineRule="auto"/>
        <w:rPr>
          <w:sz w:val="28"/>
          <w:szCs w:val="28"/>
        </w:rPr>
      </w:pPr>
      <w:r w:rsidRPr="002F7979">
        <w:rPr>
          <w:sz w:val="28"/>
          <w:szCs w:val="28"/>
        </w:rPr>
        <w:t>Today, we come together on this most sacred of days, our hearts tender, our souls open, our bodies maybe a little tired and hungry. We stand before each other and before the Divine, stripped of distractions, with only the essential truths remaining. We rehearse our mortality. We chant ancient words of return. We acknowledge that we are flawed, fragile, and interdependent.</w:t>
      </w:r>
    </w:p>
    <w:p w14:paraId="2D4284B1" w14:textId="77777777" w:rsidR="00375F1A" w:rsidRPr="002F7979" w:rsidRDefault="0085283D" w:rsidP="002F7979">
      <w:pPr>
        <w:spacing w:line="360" w:lineRule="auto"/>
        <w:rPr>
          <w:sz w:val="28"/>
          <w:szCs w:val="28"/>
        </w:rPr>
      </w:pPr>
      <w:r w:rsidRPr="002F7979">
        <w:rPr>
          <w:sz w:val="28"/>
          <w:szCs w:val="28"/>
        </w:rPr>
        <w:t>And in this raw, holy space, I want to speak today about a truth that many of us carry in silence:</w:t>
      </w:r>
    </w:p>
    <w:p w14:paraId="6BE9393D" w14:textId="77777777" w:rsidR="00375F1A" w:rsidRPr="002F7979" w:rsidRDefault="0085283D" w:rsidP="002F7979">
      <w:pPr>
        <w:spacing w:line="360" w:lineRule="auto"/>
        <w:rPr>
          <w:sz w:val="28"/>
          <w:szCs w:val="28"/>
        </w:rPr>
      </w:pPr>
      <w:r w:rsidRPr="002F7979">
        <w:rPr>
          <w:sz w:val="28"/>
          <w:szCs w:val="28"/>
        </w:rPr>
        <w:t>It is so hard to ask for help.</w:t>
      </w:r>
    </w:p>
    <w:p w14:paraId="6D45C92D" w14:textId="77777777" w:rsidR="00375F1A" w:rsidRPr="002F7979" w:rsidRDefault="0085283D" w:rsidP="002F7979">
      <w:pPr>
        <w:spacing w:line="360" w:lineRule="auto"/>
        <w:rPr>
          <w:sz w:val="28"/>
          <w:szCs w:val="28"/>
        </w:rPr>
      </w:pPr>
      <w:r w:rsidRPr="002F7979">
        <w:rPr>
          <w:sz w:val="28"/>
          <w:szCs w:val="28"/>
        </w:rPr>
        <w:t>It is hard to say - I can’t do this on my own.</w:t>
      </w:r>
      <w:r w:rsidRPr="002F7979">
        <w:rPr>
          <w:sz w:val="28"/>
          <w:szCs w:val="28"/>
        </w:rPr>
        <w:br/>
        <w:t>It is hard to admit - I am struggling.</w:t>
      </w:r>
      <w:r w:rsidRPr="002F7979">
        <w:rPr>
          <w:sz w:val="28"/>
          <w:szCs w:val="28"/>
        </w:rPr>
        <w:br/>
        <w:t>It is hard to receive care without feeling ashamed.</w:t>
      </w:r>
      <w:r w:rsidRPr="002F7979">
        <w:rPr>
          <w:sz w:val="28"/>
          <w:szCs w:val="28"/>
        </w:rPr>
        <w:br/>
        <w:t>It is hard to say - I need.</w:t>
      </w:r>
    </w:p>
    <w:p w14:paraId="2943B278" w14:textId="77777777" w:rsidR="00375F1A" w:rsidRPr="002F7979" w:rsidRDefault="0085283D" w:rsidP="002F7979">
      <w:pPr>
        <w:spacing w:line="360" w:lineRule="auto"/>
        <w:rPr>
          <w:sz w:val="28"/>
          <w:szCs w:val="28"/>
        </w:rPr>
      </w:pPr>
      <w:r w:rsidRPr="002F7979">
        <w:rPr>
          <w:sz w:val="28"/>
          <w:szCs w:val="28"/>
        </w:rPr>
        <w:t>Somehow, we haven’t reached the same level of humility that our dogs have. We struggle to turn to people, even the people we love and trust the most, and ask for help.</w:t>
      </w:r>
    </w:p>
    <w:p w14:paraId="25226775" w14:textId="77777777" w:rsidR="00375F1A" w:rsidRPr="002F7979" w:rsidRDefault="0085283D" w:rsidP="002F7979">
      <w:pPr>
        <w:spacing w:line="360" w:lineRule="auto"/>
        <w:rPr>
          <w:sz w:val="28"/>
          <w:szCs w:val="28"/>
        </w:rPr>
      </w:pPr>
      <w:r w:rsidRPr="002F7979">
        <w:rPr>
          <w:sz w:val="28"/>
          <w:szCs w:val="28"/>
        </w:rPr>
        <w:t>But, in truth, asking for help is one of the holiest things we can do.</w:t>
      </w:r>
    </w:p>
    <w:p w14:paraId="33E7C062" w14:textId="77777777" w:rsidR="00375F1A" w:rsidRPr="002F7979" w:rsidRDefault="0085283D" w:rsidP="002F7979">
      <w:pPr>
        <w:spacing w:line="360" w:lineRule="auto"/>
        <w:rPr>
          <w:sz w:val="28"/>
          <w:szCs w:val="28"/>
        </w:rPr>
      </w:pPr>
      <w:r w:rsidRPr="002F7979">
        <w:rPr>
          <w:sz w:val="28"/>
          <w:szCs w:val="28"/>
        </w:rPr>
        <w:t xml:space="preserve">Yom Kippur is a day in which we are supposed to become radically honest. We confess in the plural—not “I have sinned,” but </w:t>
      </w:r>
      <w:proofErr w:type="spellStart"/>
      <w:r w:rsidRPr="002F7979">
        <w:rPr>
          <w:i/>
          <w:iCs/>
          <w:sz w:val="28"/>
          <w:szCs w:val="28"/>
        </w:rPr>
        <w:t>ashamnu</w:t>
      </w:r>
      <w:proofErr w:type="spellEnd"/>
      <w:r w:rsidRPr="002F7979">
        <w:rPr>
          <w:sz w:val="28"/>
          <w:szCs w:val="28"/>
        </w:rPr>
        <w:t xml:space="preserve">, </w:t>
      </w:r>
      <w:proofErr w:type="spellStart"/>
      <w:r w:rsidRPr="002F7979">
        <w:rPr>
          <w:i/>
          <w:iCs/>
          <w:sz w:val="28"/>
          <w:szCs w:val="28"/>
        </w:rPr>
        <w:t>bagadnu</w:t>
      </w:r>
      <w:proofErr w:type="spellEnd"/>
      <w:r w:rsidRPr="002F7979">
        <w:rPr>
          <w:sz w:val="28"/>
          <w:szCs w:val="28"/>
        </w:rPr>
        <w:t xml:space="preserve">—we have sinned, we have betrayed. We make space for the </w:t>
      </w:r>
      <w:r w:rsidRPr="002F7979">
        <w:rPr>
          <w:sz w:val="28"/>
          <w:szCs w:val="28"/>
        </w:rPr>
        <w:lastRenderedPageBreak/>
        <w:t>pain we don’t want to carry, and we release the image of self-sufficiency we often perform for the world.</w:t>
      </w:r>
    </w:p>
    <w:p w14:paraId="5CCC3103" w14:textId="7C2CF1E2" w:rsidR="00375F1A" w:rsidRPr="002F7979" w:rsidRDefault="0085283D" w:rsidP="002F7979">
      <w:pPr>
        <w:spacing w:line="360" w:lineRule="auto"/>
        <w:rPr>
          <w:sz w:val="28"/>
          <w:szCs w:val="28"/>
        </w:rPr>
      </w:pPr>
      <w:r w:rsidRPr="002F7979">
        <w:rPr>
          <w:sz w:val="28"/>
          <w:szCs w:val="28"/>
        </w:rPr>
        <w:t>It is fitting that we spend the day in community</w:t>
      </w:r>
      <w:r w:rsidR="00784BA4">
        <w:rPr>
          <w:sz w:val="28"/>
          <w:szCs w:val="28"/>
        </w:rPr>
        <w:t xml:space="preserve"> – and yes, I am including all of you joining us on Zoom in that community</w:t>
      </w:r>
      <w:r w:rsidR="009572C5">
        <w:rPr>
          <w:sz w:val="28"/>
          <w:szCs w:val="28"/>
        </w:rPr>
        <w:t xml:space="preserve"> - b</w:t>
      </w:r>
      <w:r w:rsidRPr="002F7979">
        <w:rPr>
          <w:sz w:val="28"/>
          <w:szCs w:val="28"/>
        </w:rPr>
        <w:t xml:space="preserve">ecause this day isn’t just about our private relationships with </w:t>
      </w:r>
      <w:r w:rsidR="006E0653">
        <w:rPr>
          <w:sz w:val="28"/>
          <w:szCs w:val="28"/>
        </w:rPr>
        <w:t>God or Holiness</w:t>
      </w:r>
      <w:r w:rsidRPr="002F7979">
        <w:rPr>
          <w:sz w:val="28"/>
          <w:szCs w:val="28"/>
        </w:rPr>
        <w:t>, but our relationships with one another. The ancient High Priest didn't enter the Holy of Holies with his own personal concerns. He entered to pray for the people. For all of us.</w:t>
      </w:r>
    </w:p>
    <w:p w14:paraId="20812FE3" w14:textId="77777777" w:rsidR="00375F1A" w:rsidRPr="002F7979" w:rsidRDefault="0085283D" w:rsidP="002F7979">
      <w:pPr>
        <w:spacing w:line="360" w:lineRule="auto"/>
        <w:rPr>
          <w:sz w:val="28"/>
          <w:szCs w:val="28"/>
        </w:rPr>
      </w:pPr>
      <w:r w:rsidRPr="002F7979">
        <w:rPr>
          <w:sz w:val="28"/>
          <w:szCs w:val="28"/>
        </w:rPr>
        <w:t>Yom Kippur teaches us that to be human is to be in need.</w:t>
      </w:r>
    </w:p>
    <w:p w14:paraId="1716CB3E" w14:textId="284DEA3E" w:rsidR="00375F1A" w:rsidRPr="002F7979" w:rsidRDefault="0085283D" w:rsidP="002F7979">
      <w:pPr>
        <w:spacing w:line="360" w:lineRule="auto"/>
        <w:rPr>
          <w:sz w:val="28"/>
          <w:szCs w:val="28"/>
        </w:rPr>
      </w:pPr>
      <w:r w:rsidRPr="002F7979">
        <w:rPr>
          <w:sz w:val="28"/>
          <w:szCs w:val="28"/>
        </w:rPr>
        <w:t>Last night, at Kol Nidrei, we released ourselves from vows we could not keep.</w:t>
      </w:r>
      <w:r w:rsidR="006235E1" w:rsidRPr="002F7979">
        <w:rPr>
          <w:sz w:val="28"/>
          <w:szCs w:val="28"/>
        </w:rPr>
        <w:t xml:space="preserve"> </w:t>
      </w:r>
      <w:r w:rsidR="00B5785D" w:rsidRPr="002F7979">
        <w:rPr>
          <w:sz w:val="28"/>
          <w:szCs w:val="28"/>
        </w:rPr>
        <w:t>From the illusion that we are always strong, always capable, always in control.</w:t>
      </w:r>
    </w:p>
    <w:p w14:paraId="607FD0B4" w14:textId="7E190AC8" w:rsidR="00375F1A" w:rsidRPr="002F7979" w:rsidRDefault="0085283D" w:rsidP="002F7979">
      <w:pPr>
        <w:spacing w:line="360" w:lineRule="auto"/>
        <w:rPr>
          <w:sz w:val="28"/>
          <w:szCs w:val="28"/>
        </w:rPr>
      </w:pPr>
      <w:r w:rsidRPr="002F7979">
        <w:rPr>
          <w:sz w:val="28"/>
          <w:szCs w:val="28"/>
        </w:rPr>
        <w:t xml:space="preserve">The </w:t>
      </w:r>
      <w:proofErr w:type="spellStart"/>
      <w:r w:rsidRPr="002F7979">
        <w:rPr>
          <w:i/>
          <w:iCs/>
          <w:sz w:val="28"/>
          <w:szCs w:val="28"/>
        </w:rPr>
        <w:t>Vidui</w:t>
      </w:r>
      <w:proofErr w:type="spellEnd"/>
      <w:r w:rsidRPr="002F7979">
        <w:rPr>
          <w:sz w:val="28"/>
          <w:szCs w:val="28"/>
        </w:rPr>
        <w:t>, our confessional liturgy, is not a catalog of sins—it is a declaration of imperfection. It is an invitation to recognize where we have fallen short, and where we might open ourselves to others to lift us up.</w:t>
      </w:r>
    </w:p>
    <w:p w14:paraId="227678A9" w14:textId="2B6FE10A" w:rsidR="00375F1A" w:rsidRPr="002F7979" w:rsidRDefault="0085283D" w:rsidP="002F7979">
      <w:pPr>
        <w:spacing w:line="360" w:lineRule="auto"/>
        <w:rPr>
          <w:sz w:val="28"/>
          <w:szCs w:val="28"/>
        </w:rPr>
      </w:pPr>
      <w:r w:rsidRPr="002F7979">
        <w:rPr>
          <w:sz w:val="28"/>
          <w:szCs w:val="28"/>
        </w:rPr>
        <w:t>One of the great lies of our culture is the myth of self-reliance. That if you try hard enough, work long enough, plan carefully enough, you’ll never need to lean on anyone.</w:t>
      </w:r>
    </w:p>
    <w:p w14:paraId="35FFBB1F" w14:textId="77777777" w:rsidR="00375F1A" w:rsidRPr="002F7979" w:rsidRDefault="0085283D" w:rsidP="002F7979">
      <w:pPr>
        <w:spacing w:line="360" w:lineRule="auto"/>
        <w:rPr>
          <w:sz w:val="28"/>
          <w:szCs w:val="28"/>
        </w:rPr>
      </w:pPr>
      <w:r w:rsidRPr="002F7979">
        <w:rPr>
          <w:sz w:val="28"/>
          <w:szCs w:val="28"/>
        </w:rPr>
        <w:t>But this isn’t how human beings were built.</w:t>
      </w:r>
    </w:p>
    <w:p w14:paraId="2EBA51EE" w14:textId="77777777" w:rsidR="00375F1A" w:rsidRPr="002F7979" w:rsidRDefault="0085283D" w:rsidP="002F7979">
      <w:pPr>
        <w:spacing w:line="360" w:lineRule="auto"/>
        <w:rPr>
          <w:sz w:val="28"/>
          <w:szCs w:val="28"/>
        </w:rPr>
      </w:pPr>
      <w:r w:rsidRPr="002F7979">
        <w:rPr>
          <w:sz w:val="28"/>
          <w:szCs w:val="28"/>
        </w:rPr>
        <w:t>We were born helpless. And in some way or another, we remain so.</w:t>
      </w:r>
    </w:p>
    <w:p w14:paraId="3CE5DDBF" w14:textId="77777777" w:rsidR="00375F1A" w:rsidRPr="002F7979" w:rsidRDefault="0085283D" w:rsidP="002F7979">
      <w:pPr>
        <w:spacing w:line="360" w:lineRule="auto"/>
        <w:rPr>
          <w:sz w:val="28"/>
          <w:szCs w:val="28"/>
        </w:rPr>
      </w:pPr>
      <w:r w:rsidRPr="002F7979">
        <w:rPr>
          <w:sz w:val="28"/>
          <w:szCs w:val="28"/>
        </w:rPr>
        <w:t xml:space="preserve">Some of us require help with mobility, or with processing the world around us. Some of us need therapy, medication, surgeries, or </w:t>
      </w:r>
      <w:r w:rsidRPr="002F7979">
        <w:rPr>
          <w:sz w:val="28"/>
          <w:szCs w:val="28"/>
        </w:rPr>
        <w:lastRenderedPageBreak/>
        <w:t>diagnoses. Some of us need companionship. Some of us just need someone to say, “I see you.”</w:t>
      </w:r>
    </w:p>
    <w:p w14:paraId="5978AA66" w14:textId="77777777" w:rsidR="00375F1A" w:rsidRPr="002F7979" w:rsidRDefault="0085283D" w:rsidP="002F7979">
      <w:pPr>
        <w:spacing w:line="360" w:lineRule="auto"/>
        <w:rPr>
          <w:sz w:val="28"/>
          <w:szCs w:val="28"/>
        </w:rPr>
      </w:pPr>
      <w:r w:rsidRPr="002F7979">
        <w:rPr>
          <w:sz w:val="28"/>
          <w:szCs w:val="28"/>
        </w:rPr>
        <w:t>And yet—even when we are surrounded by loving people—we often hesitate. Why?</w:t>
      </w:r>
    </w:p>
    <w:p w14:paraId="052DE5DF" w14:textId="77777777" w:rsidR="00375F1A" w:rsidRPr="002F7979" w:rsidRDefault="0085283D" w:rsidP="002F7979">
      <w:pPr>
        <w:spacing w:line="360" w:lineRule="auto"/>
        <w:rPr>
          <w:sz w:val="28"/>
          <w:szCs w:val="28"/>
        </w:rPr>
      </w:pPr>
      <w:r w:rsidRPr="002F7979">
        <w:rPr>
          <w:sz w:val="28"/>
          <w:szCs w:val="28"/>
        </w:rPr>
        <w:t>Because we’re afraid. We’re afraid of seeming weak. Of being a burden. Of being pitied. Of being told “no.” We're afraid that needing help makes us less.</w:t>
      </w:r>
    </w:p>
    <w:p w14:paraId="2248B641" w14:textId="4572D807" w:rsidR="00375F1A" w:rsidRPr="002F7979" w:rsidRDefault="0085283D" w:rsidP="002F7979">
      <w:pPr>
        <w:spacing w:line="360" w:lineRule="auto"/>
        <w:rPr>
          <w:sz w:val="28"/>
          <w:szCs w:val="28"/>
        </w:rPr>
      </w:pPr>
      <w:r w:rsidRPr="00D327B2">
        <w:rPr>
          <w:sz w:val="28"/>
          <w:szCs w:val="28"/>
        </w:rPr>
        <w:t>But our tradition disagrees. In the Garden of Eden</w:t>
      </w:r>
      <w:r w:rsidR="00443A27">
        <w:rPr>
          <w:sz w:val="28"/>
          <w:szCs w:val="28"/>
        </w:rPr>
        <w:t xml:space="preserve"> in Genesis chapter 2</w:t>
      </w:r>
      <w:r w:rsidRPr="00D327B2">
        <w:rPr>
          <w:sz w:val="28"/>
          <w:szCs w:val="28"/>
        </w:rPr>
        <w:t>, God says, “</w:t>
      </w:r>
      <w:proofErr w:type="spellStart"/>
      <w:r w:rsidRPr="00D327B2">
        <w:rPr>
          <w:i/>
          <w:iCs/>
          <w:sz w:val="28"/>
          <w:szCs w:val="28"/>
        </w:rPr>
        <w:t>E’eseh</w:t>
      </w:r>
      <w:proofErr w:type="spellEnd"/>
      <w:r w:rsidRPr="00D327B2">
        <w:rPr>
          <w:i/>
          <w:iCs/>
          <w:sz w:val="28"/>
          <w:szCs w:val="28"/>
        </w:rPr>
        <w:t xml:space="preserve"> lo </w:t>
      </w:r>
      <w:proofErr w:type="spellStart"/>
      <w:r w:rsidRPr="00D327B2">
        <w:rPr>
          <w:i/>
          <w:iCs/>
          <w:sz w:val="28"/>
          <w:szCs w:val="28"/>
        </w:rPr>
        <w:t>ezer</w:t>
      </w:r>
      <w:proofErr w:type="spellEnd"/>
      <w:r w:rsidRPr="00D327B2">
        <w:rPr>
          <w:i/>
          <w:iCs/>
          <w:sz w:val="28"/>
          <w:szCs w:val="28"/>
        </w:rPr>
        <w:t xml:space="preserve"> </w:t>
      </w:r>
      <w:proofErr w:type="spellStart"/>
      <w:r w:rsidRPr="00D327B2">
        <w:rPr>
          <w:i/>
          <w:iCs/>
          <w:sz w:val="28"/>
          <w:szCs w:val="28"/>
        </w:rPr>
        <w:t>k’negdo</w:t>
      </w:r>
      <w:proofErr w:type="spellEnd"/>
      <w:r w:rsidRPr="00D327B2">
        <w:rPr>
          <w:sz w:val="28"/>
          <w:szCs w:val="28"/>
        </w:rPr>
        <w:t>”</w:t>
      </w:r>
      <w:r w:rsidR="00D327B2" w:rsidRPr="00D327B2">
        <w:rPr>
          <w:sz w:val="28"/>
          <w:szCs w:val="28"/>
        </w:rPr>
        <w:t>— “</w:t>
      </w:r>
      <w:r w:rsidRPr="00D327B2">
        <w:rPr>
          <w:sz w:val="28"/>
          <w:szCs w:val="28"/>
        </w:rPr>
        <w:t>I will make for the human a</w:t>
      </w:r>
      <w:r w:rsidR="00DD114A" w:rsidRPr="00D327B2">
        <w:rPr>
          <w:sz w:val="28"/>
          <w:szCs w:val="28"/>
        </w:rPr>
        <w:t xml:space="preserve">n </w:t>
      </w:r>
      <w:proofErr w:type="spellStart"/>
      <w:r w:rsidR="00DD114A" w:rsidRPr="00D327B2">
        <w:rPr>
          <w:i/>
          <w:iCs/>
          <w:sz w:val="28"/>
          <w:szCs w:val="28"/>
        </w:rPr>
        <w:t>ezer</w:t>
      </w:r>
      <w:proofErr w:type="spellEnd"/>
      <w:r w:rsidR="00DD114A" w:rsidRPr="00D327B2">
        <w:rPr>
          <w:sz w:val="28"/>
          <w:szCs w:val="28"/>
        </w:rPr>
        <w:t>,</w:t>
      </w:r>
      <w:r w:rsidR="00C37838" w:rsidRPr="00D327B2">
        <w:rPr>
          <w:sz w:val="28"/>
          <w:szCs w:val="28"/>
        </w:rPr>
        <w:t xml:space="preserve"> a helper,</w:t>
      </w:r>
      <w:r w:rsidR="00DD114A" w:rsidRPr="00D327B2">
        <w:rPr>
          <w:sz w:val="28"/>
          <w:szCs w:val="28"/>
        </w:rPr>
        <w:t xml:space="preserve"> </w:t>
      </w:r>
      <w:proofErr w:type="spellStart"/>
      <w:r w:rsidR="00C37838" w:rsidRPr="00D327B2">
        <w:rPr>
          <w:i/>
          <w:iCs/>
          <w:sz w:val="28"/>
          <w:szCs w:val="28"/>
        </w:rPr>
        <w:t>k’negdo</w:t>
      </w:r>
      <w:proofErr w:type="spellEnd"/>
      <w:r w:rsidR="00C37838" w:rsidRPr="00D327B2">
        <w:rPr>
          <w:i/>
          <w:iCs/>
          <w:sz w:val="28"/>
          <w:szCs w:val="28"/>
        </w:rPr>
        <w:t xml:space="preserve">, </w:t>
      </w:r>
      <w:r w:rsidR="00C37838" w:rsidRPr="00D327B2">
        <w:rPr>
          <w:sz w:val="28"/>
          <w:szCs w:val="28"/>
        </w:rPr>
        <w:t>who stand</w:t>
      </w:r>
      <w:r w:rsidR="00101CC0" w:rsidRPr="00D327B2">
        <w:rPr>
          <w:sz w:val="28"/>
          <w:szCs w:val="28"/>
        </w:rPr>
        <w:t>s</w:t>
      </w:r>
      <w:r w:rsidR="00C37838" w:rsidRPr="00D327B2">
        <w:rPr>
          <w:sz w:val="28"/>
          <w:szCs w:val="28"/>
        </w:rPr>
        <w:t xml:space="preserve"> opposite</w:t>
      </w:r>
      <w:r w:rsidR="00C37838" w:rsidRPr="00D327B2">
        <w:rPr>
          <w:i/>
          <w:iCs/>
          <w:sz w:val="28"/>
          <w:szCs w:val="28"/>
        </w:rPr>
        <w:t>.</w:t>
      </w:r>
      <w:r w:rsidRPr="00D327B2">
        <w:rPr>
          <w:sz w:val="28"/>
          <w:szCs w:val="28"/>
        </w:rPr>
        <w:t>” (Genesis 2:18</w:t>
      </w:r>
      <w:r w:rsidR="004E5E4B" w:rsidRPr="00D327B2">
        <w:rPr>
          <w:sz w:val="28"/>
          <w:szCs w:val="28"/>
        </w:rPr>
        <w:t>)</w:t>
      </w:r>
      <w:r w:rsidR="00113D82" w:rsidRPr="00D327B2">
        <w:rPr>
          <w:sz w:val="28"/>
          <w:szCs w:val="28"/>
        </w:rPr>
        <w:t xml:space="preserve"> </w:t>
      </w:r>
      <w:r w:rsidR="00101CC0" w:rsidRPr="00D327B2">
        <w:rPr>
          <w:sz w:val="28"/>
          <w:szCs w:val="28"/>
        </w:rPr>
        <w:t>Not a helper to just agree all the time, but a helper who can push back</w:t>
      </w:r>
      <w:r w:rsidR="00D327B2" w:rsidRPr="00D327B2">
        <w:rPr>
          <w:sz w:val="28"/>
          <w:szCs w:val="28"/>
        </w:rPr>
        <w:t xml:space="preserve">, be a mirror when needed. </w:t>
      </w:r>
      <w:r w:rsidR="00113D82" w:rsidRPr="00D327B2">
        <w:rPr>
          <w:sz w:val="28"/>
          <w:szCs w:val="28"/>
        </w:rPr>
        <w:t xml:space="preserve">In other words, help isn’t flattery or takeover; it’s covenant. It’s the friend, therapist, board member, or child who says, ‘I love you—and this isn’t wise,’ </w:t>
      </w:r>
      <w:r w:rsidR="00C57E07" w:rsidRPr="00D327B2">
        <w:rPr>
          <w:sz w:val="28"/>
          <w:szCs w:val="28"/>
        </w:rPr>
        <w:t>or</w:t>
      </w:r>
      <w:r w:rsidR="00113D82" w:rsidRPr="00D327B2">
        <w:rPr>
          <w:sz w:val="28"/>
          <w:szCs w:val="28"/>
        </w:rPr>
        <w:t xml:space="preserve"> ‘I can help, but not like that.’ To </w:t>
      </w:r>
      <w:r w:rsidR="00113D82" w:rsidRPr="00D327B2">
        <w:rPr>
          <w:b/>
          <w:bCs/>
          <w:sz w:val="28"/>
          <w:szCs w:val="28"/>
        </w:rPr>
        <w:t>ask</w:t>
      </w:r>
      <w:r w:rsidR="00113D82" w:rsidRPr="00D327B2">
        <w:rPr>
          <w:sz w:val="28"/>
          <w:szCs w:val="28"/>
        </w:rPr>
        <w:t xml:space="preserve"> for help is to invite that kind of truthful partnership; to </w:t>
      </w:r>
      <w:r w:rsidR="00113D82" w:rsidRPr="00D327B2">
        <w:rPr>
          <w:b/>
          <w:bCs/>
          <w:sz w:val="28"/>
          <w:szCs w:val="28"/>
        </w:rPr>
        <w:t>give</w:t>
      </w:r>
      <w:r w:rsidR="00113D82" w:rsidRPr="00D327B2">
        <w:rPr>
          <w:sz w:val="28"/>
          <w:szCs w:val="28"/>
        </w:rPr>
        <w:t xml:space="preserve"> help is to preserve the other’s agency. </w:t>
      </w:r>
      <w:r w:rsidRPr="00D327B2">
        <w:rPr>
          <w:sz w:val="28"/>
          <w:szCs w:val="28"/>
        </w:rPr>
        <w:t>To help and to be helped—this is Divine.</w:t>
      </w:r>
    </w:p>
    <w:p w14:paraId="5A84AEB5" w14:textId="77777777" w:rsidR="00375F1A" w:rsidRPr="002F7979" w:rsidRDefault="0085283D" w:rsidP="002F7979">
      <w:pPr>
        <w:spacing w:line="360" w:lineRule="auto"/>
        <w:rPr>
          <w:sz w:val="28"/>
          <w:szCs w:val="28"/>
        </w:rPr>
      </w:pPr>
      <w:r w:rsidRPr="002F7979">
        <w:rPr>
          <w:sz w:val="28"/>
          <w:szCs w:val="28"/>
        </w:rPr>
        <w:t>To ask for help is to open ourselves to connection. And it is through connection that we find healing.</w:t>
      </w:r>
    </w:p>
    <w:p w14:paraId="2F2F4074" w14:textId="686BB240" w:rsidR="00375F1A" w:rsidRPr="002F7979" w:rsidRDefault="0085283D" w:rsidP="002F7979">
      <w:pPr>
        <w:spacing w:line="360" w:lineRule="auto"/>
        <w:rPr>
          <w:sz w:val="28"/>
          <w:szCs w:val="28"/>
        </w:rPr>
      </w:pPr>
      <w:r w:rsidRPr="002F7979">
        <w:rPr>
          <w:sz w:val="28"/>
          <w:szCs w:val="28"/>
        </w:rPr>
        <w:t xml:space="preserve">In our time, </w:t>
      </w:r>
      <w:r w:rsidR="00922162">
        <w:rPr>
          <w:sz w:val="28"/>
          <w:szCs w:val="28"/>
        </w:rPr>
        <w:t xml:space="preserve">this </w:t>
      </w:r>
      <w:r w:rsidRPr="002F7979">
        <w:rPr>
          <w:sz w:val="28"/>
          <w:szCs w:val="28"/>
        </w:rPr>
        <w:t xml:space="preserve">help </w:t>
      </w:r>
      <w:r w:rsidR="00922162">
        <w:rPr>
          <w:sz w:val="28"/>
          <w:szCs w:val="28"/>
        </w:rPr>
        <w:t xml:space="preserve">and healing </w:t>
      </w:r>
      <w:r w:rsidRPr="002F7979">
        <w:rPr>
          <w:sz w:val="28"/>
          <w:szCs w:val="28"/>
        </w:rPr>
        <w:t>doesn’t only come in the form of people. It comes through tools, through technology, through innovation</w:t>
      </w:r>
      <w:r w:rsidR="00CB06A4">
        <w:rPr>
          <w:sz w:val="28"/>
          <w:szCs w:val="28"/>
        </w:rPr>
        <w:t xml:space="preserve"> </w:t>
      </w:r>
      <w:r w:rsidRPr="002F7979">
        <w:rPr>
          <w:sz w:val="28"/>
          <w:szCs w:val="28"/>
        </w:rPr>
        <w:t>—</w:t>
      </w:r>
      <w:r w:rsidR="00CB06A4">
        <w:rPr>
          <w:sz w:val="28"/>
          <w:szCs w:val="28"/>
        </w:rPr>
        <w:t xml:space="preserve"> </w:t>
      </w:r>
      <w:r w:rsidRPr="002F7979">
        <w:rPr>
          <w:sz w:val="28"/>
          <w:szCs w:val="28"/>
        </w:rPr>
        <w:t>sometimes in ways we couldn’t have imagined even a decade ago.</w:t>
      </w:r>
    </w:p>
    <w:p w14:paraId="42C86ECB" w14:textId="4C90A878" w:rsidR="00375F1A" w:rsidRPr="002F7979" w:rsidRDefault="0085283D" w:rsidP="002F7979">
      <w:pPr>
        <w:spacing w:line="360" w:lineRule="auto"/>
        <w:rPr>
          <w:sz w:val="28"/>
          <w:szCs w:val="28"/>
        </w:rPr>
      </w:pPr>
      <w:r w:rsidRPr="002F7979">
        <w:rPr>
          <w:sz w:val="28"/>
          <w:szCs w:val="28"/>
        </w:rPr>
        <w:t xml:space="preserve">For </w:t>
      </w:r>
      <w:r w:rsidR="00A07FCE" w:rsidRPr="002F7979">
        <w:rPr>
          <w:sz w:val="28"/>
          <w:szCs w:val="28"/>
        </w:rPr>
        <w:t>people</w:t>
      </w:r>
      <w:r w:rsidRPr="002F7979">
        <w:rPr>
          <w:sz w:val="28"/>
          <w:szCs w:val="28"/>
        </w:rPr>
        <w:t xml:space="preserve"> who live with disability, tools like screen readers, speech-to-text programs, and mobility devices are not </w:t>
      </w:r>
      <w:r w:rsidR="00CB06A4" w:rsidRPr="002F7979">
        <w:rPr>
          <w:sz w:val="28"/>
          <w:szCs w:val="28"/>
        </w:rPr>
        <w:t xml:space="preserve">conveniences, </w:t>
      </w:r>
      <w:r w:rsidRPr="002F7979">
        <w:rPr>
          <w:sz w:val="28"/>
          <w:szCs w:val="28"/>
        </w:rPr>
        <w:t>they are lifelines.</w:t>
      </w:r>
    </w:p>
    <w:p w14:paraId="1E4F349F" w14:textId="10ABEFDA" w:rsidR="00375F1A" w:rsidRPr="002F7979" w:rsidRDefault="0085283D" w:rsidP="002F7979">
      <w:pPr>
        <w:spacing w:line="360" w:lineRule="auto"/>
        <w:rPr>
          <w:sz w:val="28"/>
          <w:szCs w:val="28"/>
        </w:rPr>
      </w:pPr>
      <w:r w:rsidRPr="002F7979">
        <w:rPr>
          <w:sz w:val="28"/>
          <w:szCs w:val="28"/>
        </w:rPr>
        <w:lastRenderedPageBreak/>
        <w:t xml:space="preserve">For someone facing a medical crisis, help comes through skilled professionals and advanced </w:t>
      </w:r>
      <w:r w:rsidR="00CB06A4" w:rsidRPr="002F7979">
        <w:rPr>
          <w:sz w:val="28"/>
          <w:szCs w:val="28"/>
        </w:rPr>
        <w:t xml:space="preserve">treatments, </w:t>
      </w:r>
      <w:r w:rsidR="006D0C86" w:rsidRPr="002F7979">
        <w:rPr>
          <w:sz w:val="28"/>
          <w:szCs w:val="28"/>
        </w:rPr>
        <w:t xml:space="preserve">new, life changing medications, </w:t>
      </w:r>
      <w:r w:rsidRPr="002F7979">
        <w:rPr>
          <w:sz w:val="28"/>
          <w:szCs w:val="28"/>
        </w:rPr>
        <w:t>and also through the friend who drives you to the appointment, the neighbor who drops off dinner for you to eat.</w:t>
      </w:r>
    </w:p>
    <w:p w14:paraId="5FA26731" w14:textId="77777777" w:rsidR="00375F1A" w:rsidRPr="002F7979" w:rsidRDefault="0085283D" w:rsidP="002F7979">
      <w:pPr>
        <w:spacing w:line="360" w:lineRule="auto"/>
        <w:rPr>
          <w:sz w:val="28"/>
          <w:szCs w:val="28"/>
        </w:rPr>
      </w:pPr>
      <w:r w:rsidRPr="002F7979">
        <w:rPr>
          <w:sz w:val="28"/>
          <w:szCs w:val="28"/>
        </w:rPr>
        <w:t>And now, in our current moment, we are navigating new terrain—artificial intelligence, including the kind that helped me shape some of these words I am speaking today.</w:t>
      </w:r>
    </w:p>
    <w:p w14:paraId="745D9BD0" w14:textId="62BAC996" w:rsidR="00375F1A" w:rsidRPr="002F7979" w:rsidRDefault="0085283D" w:rsidP="002F7979">
      <w:pPr>
        <w:spacing w:line="360" w:lineRule="auto"/>
        <w:rPr>
          <w:sz w:val="28"/>
          <w:szCs w:val="28"/>
        </w:rPr>
      </w:pPr>
      <w:r w:rsidRPr="002F7979">
        <w:rPr>
          <w:sz w:val="28"/>
          <w:szCs w:val="28"/>
        </w:rPr>
        <w:t xml:space="preserve">AI is a tool—a powerful one—that can enhance our creativity, support those with disabilities, improve diagnoses, and expand access to knowledge. Of course, it must be used ethically and thoughtfully. We must consider its environmental impact, the dangers that lie in sharing too much of our personal information, </w:t>
      </w:r>
      <w:r w:rsidR="005A73CE">
        <w:rPr>
          <w:sz w:val="28"/>
          <w:szCs w:val="28"/>
        </w:rPr>
        <w:t xml:space="preserve">issues of </w:t>
      </w:r>
      <w:r w:rsidR="00C13873">
        <w:rPr>
          <w:sz w:val="28"/>
          <w:szCs w:val="28"/>
        </w:rPr>
        <w:t xml:space="preserve">stolen intellectual property, and </w:t>
      </w:r>
      <w:r w:rsidRPr="002F7979">
        <w:rPr>
          <w:sz w:val="28"/>
          <w:szCs w:val="28"/>
        </w:rPr>
        <w:t>the concerns about the use of AI in political arenas. But,</w:t>
      </w:r>
      <w:r w:rsidR="00C13873">
        <w:rPr>
          <w:sz w:val="28"/>
          <w:szCs w:val="28"/>
        </w:rPr>
        <w:t xml:space="preserve"> when used well, AI</w:t>
      </w:r>
      <w:r w:rsidRPr="002F7979">
        <w:rPr>
          <w:sz w:val="28"/>
          <w:szCs w:val="28"/>
        </w:rPr>
        <w:t xml:space="preserve"> too, is a form of help. And help is holy.</w:t>
      </w:r>
    </w:p>
    <w:p w14:paraId="462F72AC" w14:textId="52879F7D" w:rsidR="00375F1A" w:rsidRPr="002F7979" w:rsidRDefault="0085283D" w:rsidP="002F7979">
      <w:pPr>
        <w:spacing w:line="360" w:lineRule="auto"/>
        <w:rPr>
          <w:sz w:val="28"/>
          <w:szCs w:val="28"/>
        </w:rPr>
      </w:pPr>
      <w:r w:rsidRPr="002F7979">
        <w:rPr>
          <w:sz w:val="28"/>
          <w:szCs w:val="28"/>
        </w:rPr>
        <w:t xml:space="preserve">Every new technology has been met with skepticism. When calculators first appeared, educators worried they would ruin math. When GPS was invented, people worried we’d forget how to read a map. When the internet arrived, some were sure it would destroy our ability to think critically. </w:t>
      </w:r>
      <w:r w:rsidR="00DE30B0" w:rsidRPr="002F7979">
        <w:rPr>
          <w:sz w:val="28"/>
          <w:szCs w:val="28"/>
        </w:rPr>
        <w:t xml:space="preserve">And while some of this may be true, </w:t>
      </w:r>
      <w:r w:rsidR="00F26384" w:rsidRPr="002F7979">
        <w:rPr>
          <w:sz w:val="28"/>
          <w:szCs w:val="28"/>
        </w:rPr>
        <w:t xml:space="preserve">we </w:t>
      </w:r>
      <w:r w:rsidR="0066003A">
        <w:rPr>
          <w:sz w:val="28"/>
          <w:szCs w:val="28"/>
        </w:rPr>
        <w:t xml:space="preserve">also </w:t>
      </w:r>
      <w:r w:rsidR="00F26384" w:rsidRPr="002F7979">
        <w:rPr>
          <w:sz w:val="28"/>
          <w:szCs w:val="28"/>
        </w:rPr>
        <w:t>know that</w:t>
      </w:r>
      <w:r w:rsidRPr="002F7979">
        <w:rPr>
          <w:sz w:val="28"/>
          <w:szCs w:val="28"/>
        </w:rPr>
        <w:t xml:space="preserve"> when we learn to use these tools ethically, wisely, and responsibly, they don’t make us less human — they free up our minds and hearts. </w:t>
      </w:r>
      <w:r w:rsidR="0066003A">
        <w:rPr>
          <w:sz w:val="28"/>
          <w:szCs w:val="28"/>
        </w:rPr>
        <w:t>They can take care of the simple tasks, and thus</w:t>
      </w:r>
      <w:r w:rsidRPr="002F7979">
        <w:rPr>
          <w:sz w:val="28"/>
          <w:szCs w:val="28"/>
        </w:rPr>
        <w:t xml:space="preserve"> allow us to turn our attention to deeper, more creative, more empathetic practice. Technology can’t do the work of being human for us. But it can clear the space so that we can do that work more fully.</w:t>
      </w:r>
    </w:p>
    <w:p w14:paraId="254F10EB" w14:textId="77777777" w:rsidR="00375F1A" w:rsidRPr="002F7979" w:rsidRDefault="0085283D" w:rsidP="002F7979">
      <w:pPr>
        <w:spacing w:line="360" w:lineRule="auto"/>
        <w:rPr>
          <w:sz w:val="28"/>
          <w:szCs w:val="28"/>
        </w:rPr>
      </w:pPr>
      <w:r w:rsidRPr="002F7979">
        <w:rPr>
          <w:sz w:val="28"/>
          <w:szCs w:val="28"/>
        </w:rPr>
        <w:lastRenderedPageBreak/>
        <w:t>To receive help—whether from a person, a community, or a piece of technology—is not a failure of faith. It is an act of faith.</w:t>
      </w:r>
    </w:p>
    <w:p w14:paraId="6548D871" w14:textId="77777777" w:rsidR="00375F1A" w:rsidRPr="002F7979" w:rsidRDefault="0085283D" w:rsidP="002F7979">
      <w:pPr>
        <w:spacing w:line="360" w:lineRule="auto"/>
        <w:rPr>
          <w:sz w:val="28"/>
          <w:szCs w:val="28"/>
        </w:rPr>
      </w:pPr>
      <w:r w:rsidRPr="002F7979">
        <w:rPr>
          <w:sz w:val="28"/>
          <w:szCs w:val="28"/>
        </w:rPr>
        <w:t>Faith that we are not alone.</w:t>
      </w:r>
      <w:r w:rsidRPr="002F7979">
        <w:rPr>
          <w:sz w:val="28"/>
          <w:szCs w:val="28"/>
        </w:rPr>
        <w:br/>
        <w:t>Faith that others want to support us.</w:t>
      </w:r>
      <w:r w:rsidRPr="002F7979">
        <w:rPr>
          <w:sz w:val="28"/>
          <w:szCs w:val="28"/>
        </w:rPr>
        <w:br/>
        <w:t>Faith that our needs matter.</w:t>
      </w:r>
    </w:p>
    <w:p w14:paraId="36A4556C" w14:textId="48BA537A" w:rsidR="00375F1A" w:rsidRPr="002F7979" w:rsidRDefault="0085283D" w:rsidP="002F7979">
      <w:pPr>
        <w:spacing w:line="360" w:lineRule="auto"/>
        <w:rPr>
          <w:sz w:val="28"/>
          <w:szCs w:val="28"/>
        </w:rPr>
      </w:pPr>
      <w:r w:rsidRPr="00D962D8">
        <w:rPr>
          <w:sz w:val="28"/>
          <w:szCs w:val="28"/>
        </w:rPr>
        <w:t>There is a story in the Talmud</w:t>
      </w:r>
      <w:r w:rsidR="000E4564">
        <w:rPr>
          <w:sz w:val="28"/>
          <w:szCs w:val="28"/>
        </w:rPr>
        <w:t xml:space="preserve"> tractate Shabbat</w:t>
      </w:r>
      <w:r w:rsidR="00D04A46">
        <w:rPr>
          <w:sz w:val="28"/>
          <w:szCs w:val="28"/>
        </w:rPr>
        <w:t xml:space="preserve"> 32a</w:t>
      </w:r>
      <w:r w:rsidR="00E1767C">
        <w:rPr>
          <w:sz w:val="28"/>
          <w:szCs w:val="28"/>
        </w:rPr>
        <w:t>,</w:t>
      </w:r>
      <w:r w:rsidRPr="00D962D8">
        <w:rPr>
          <w:sz w:val="28"/>
          <w:szCs w:val="28"/>
        </w:rPr>
        <w:t xml:space="preserve"> about Rabbi Yannai who said: “A person should never stand in a place of danger and say, ‘A miracle will save me,’ for perhaps the miracle will not occur” (Babylonian Talmud, Shabbat 32a).</w:t>
      </w:r>
    </w:p>
    <w:p w14:paraId="596DD910" w14:textId="1A9D50E6" w:rsidR="00375F1A" w:rsidRDefault="0085283D" w:rsidP="002F7979">
      <w:pPr>
        <w:spacing w:line="360" w:lineRule="auto"/>
        <w:rPr>
          <w:sz w:val="28"/>
          <w:szCs w:val="28"/>
        </w:rPr>
      </w:pPr>
      <w:r w:rsidRPr="002F7979">
        <w:rPr>
          <w:sz w:val="28"/>
          <w:szCs w:val="28"/>
        </w:rPr>
        <w:t xml:space="preserve">This is not just about physical </w:t>
      </w:r>
      <w:r w:rsidR="00D62D4F" w:rsidRPr="002F7979">
        <w:rPr>
          <w:sz w:val="28"/>
          <w:szCs w:val="28"/>
        </w:rPr>
        <w:t xml:space="preserve">danger, </w:t>
      </w:r>
      <w:r w:rsidRPr="002F7979">
        <w:rPr>
          <w:sz w:val="28"/>
          <w:szCs w:val="28"/>
        </w:rPr>
        <w:t xml:space="preserve">it is about emotional and spiritual danger, too. We are not meant to sit in our pain and wait for a miracle. </w:t>
      </w:r>
    </w:p>
    <w:p w14:paraId="1E85B8E7" w14:textId="79A1639D" w:rsidR="00C635D1" w:rsidRPr="002F7979" w:rsidRDefault="00C635D1" w:rsidP="002F7979">
      <w:pPr>
        <w:spacing w:line="360" w:lineRule="auto"/>
        <w:rPr>
          <w:sz w:val="28"/>
          <w:szCs w:val="28"/>
        </w:rPr>
      </w:pPr>
      <w:r>
        <w:rPr>
          <w:sz w:val="28"/>
          <w:szCs w:val="28"/>
        </w:rPr>
        <w:t xml:space="preserve">If a person falls off a boat </w:t>
      </w:r>
      <w:r w:rsidR="00881E7B">
        <w:rPr>
          <w:sz w:val="28"/>
          <w:szCs w:val="28"/>
        </w:rPr>
        <w:t xml:space="preserve">into the ocean </w:t>
      </w:r>
      <w:r>
        <w:rPr>
          <w:sz w:val="28"/>
          <w:szCs w:val="28"/>
        </w:rPr>
        <w:t xml:space="preserve">and doesn’t wave their arms about, </w:t>
      </w:r>
      <w:r w:rsidR="00EB3CB7">
        <w:rPr>
          <w:sz w:val="28"/>
          <w:szCs w:val="28"/>
        </w:rPr>
        <w:t>others</w:t>
      </w:r>
      <w:r w:rsidR="00881E7B">
        <w:rPr>
          <w:sz w:val="28"/>
          <w:szCs w:val="28"/>
        </w:rPr>
        <w:t xml:space="preserve"> may think that that person is just out for a leisurely swim.</w:t>
      </w:r>
    </w:p>
    <w:p w14:paraId="75A79E6C" w14:textId="77777777" w:rsidR="00A35DDD" w:rsidRDefault="00A35DDD" w:rsidP="002F7979">
      <w:pPr>
        <w:spacing w:line="360" w:lineRule="auto"/>
        <w:rPr>
          <w:sz w:val="28"/>
          <w:szCs w:val="28"/>
        </w:rPr>
      </w:pPr>
      <w:r w:rsidRPr="002F7979">
        <w:rPr>
          <w:sz w:val="28"/>
          <w:szCs w:val="28"/>
        </w:rPr>
        <w:t>We are meant to reach out. We are meant to receive what is offered.</w:t>
      </w:r>
    </w:p>
    <w:p w14:paraId="662D29EE" w14:textId="36264812" w:rsidR="00375F1A" w:rsidRPr="002F7979" w:rsidRDefault="0085283D" w:rsidP="002F7979">
      <w:pPr>
        <w:spacing w:line="360" w:lineRule="auto"/>
        <w:rPr>
          <w:sz w:val="28"/>
          <w:szCs w:val="28"/>
        </w:rPr>
      </w:pPr>
      <w:r w:rsidRPr="002F7979">
        <w:rPr>
          <w:sz w:val="28"/>
          <w:szCs w:val="28"/>
        </w:rPr>
        <w:t>Sometimes the holiest thing we can do is say “yes.”</w:t>
      </w:r>
    </w:p>
    <w:p w14:paraId="6DAE779C" w14:textId="77777777" w:rsidR="00375F1A" w:rsidRPr="002F7979" w:rsidRDefault="0085283D" w:rsidP="002F7979">
      <w:pPr>
        <w:spacing w:line="360" w:lineRule="auto"/>
        <w:rPr>
          <w:sz w:val="28"/>
          <w:szCs w:val="28"/>
        </w:rPr>
      </w:pPr>
      <w:r w:rsidRPr="002F7979">
        <w:rPr>
          <w:sz w:val="28"/>
          <w:szCs w:val="28"/>
        </w:rPr>
        <w:t>Yes, I will let you help me.</w:t>
      </w:r>
      <w:r w:rsidRPr="002F7979">
        <w:rPr>
          <w:sz w:val="28"/>
          <w:szCs w:val="28"/>
        </w:rPr>
        <w:br/>
        <w:t>Yes, I will let myself be seen.</w:t>
      </w:r>
      <w:r w:rsidRPr="002F7979">
        <w:rPr>
          <w:sz w:val="28"/>
          <w:szCs w:val="28"/>
        </w:rPr>
        <w:br/>
        <w:t>Yes, I will let the community carry me.</w:t>
      </w:r>
    </w:p>
    <w:p w14:paraId="592F87F1" w14:textId="77777777" w:rsidR="00375F1A" w:rsidRPr="002F7979" w:rsidRDefault="0085283D" w:rsidP="002F7979">
      <w:pPr>
        <w:spacing w:line="360" w:lineRule="auto"/>
        <w:rPr>
          <w:sz w:val="28"/>
          <w:szCs w:val="28"/>
        </w:rPr>
      </w:pPr>
      <w:r w:rsidRPr="002F7979">
        <w:rPr>
          <w:sz w:val="28"/>
          <w:szCs w:val="28"/>
        </w:rPr>
        <w:t>This is not weakness. This is strength.</w:t>
      </w:r>
    </w:p>
    <w:p w14:paraId="0F7F1487" w14:textId="24FF9CDD" w:rsidR="00375F1A" w:rsidRPr="002F7979" w:rsidRDefault="0085283D" w:rsidP="002F7979">
      <w:pPr>
        <w:spacing w:line="360" w:lineRule="auto"/>
        <w:rPr>
          <w:sz w:val="28"/>
          <w:szCs w:val="28"/>
        </w:rPr>
      </w:pPr>
      <w:r w:rsidRPr="002F7979">
        <w:rPr>
          <w:sz w:val="28"/>
          <w:szCs w:val="28"/>
        </w:rPr>
        <w:t xml:space="preserve">As we sit here today, fasting together, praying together, holding one another in our </w:t>
      </w:r>
      <w:r w:rsidR="00D62D4F" w:rsidRPr="002F7979">
        <w:rPr>
          <w:sz w:val="28"/>
          <w:szCs w:val="28"/>
        </w:rPr>
        <w:t xml:space="preserve">hearts, </w:t>
      </w:r>
      <w:r w:rsidRPr="002F7979">
        <w:rPr>
          <w:sz w:val="28"/>
          <w:szCs w:val="28"/>
        </w:rPr>
        <w:t xml:space="preserve">I want us to remember that we are not only </w:t>
      </w:r>
      <w:r w:rsidRPr="002F7979">
        <w:rPr>
          <w:sz w:val="28"/>
          <w:szCs w:val="28"/>
        </w:rPr>
        <w:lastRenderedPageBreak/>
        <w:t xml:space="preserve">individuals seeking forgiveness. We are a </w:t>
      </w:r>
      <w:r w:rsidRPr="002F7979">
        <w:rPr>
          <w:i/>
          <w:iCs/>
          <w:sz w:val="28"/>
          <w:szCs w:val="28"/>
        </w:rPr>
        <w:t xml:space="preserve">kehillah </w:t>
      </w:r>
      <w:proofErr w:type="spellStart"/>
      <w:r w:rsidRPr="002F7979">
        <w:rPr>
          <w:i/>
          <w:iCs/>
          <w:sz w:val="28"/>
          <w:szCs w:val="28"/>
        </w:rPr>
        <w:t>kedoshah</w:t>
      </w:r>
      <w:proofErr w:type="spellEnd"/>
      <w:r w:rsidRPr="002F7979">
        <w:rPr>
          <w:sz w:val="28"/>
          <w:szCs w:val="28"/>
        </w:rPr>
        <w:t>, a sacred community.</w:t>
      </w:r>
    </w:p>
    <w:p w14:paraId="194328B5" w14:textId="77777777" w:rsidR="00375F1A" w:rsidRPr="002F7979" w:rsidRDefault="0085283D" w:rsidP="002F7979">
      <w:pPr>
        <w:spacing w:line="360" w:lineRule="auto"/>
        <w:rPr>
          <w:sz w:val="28"/>
          <w:szCs w:val="28"/>
        </w:rPr>
      </w:pPr>
      <w:r w:rsidRPr="002F7979">
        <w:rPr>
          <w:sz w:val="28"/>
          <w:szCs w:val="28"/>
        </w:rPr>
        <w:t>Community is not just a place we go. It is something we co-create.</w:t>
      </w:r>
    </w:p>
    <w:p w14:paraId="407D5AEE" w14:textId="4D2260D2" w:rsidR="00375F1A" w:rsidRPr="002F7979" w:rsidRDefault="0085283D" w:rsidP="002F7979">
      <w:pPr>
        <w:spacing w:line="360" w:lineRule="auto"/>
        <w:rPr>
          <w:sz w:val="28"/>
          <w:szCs w:val="28"/>
        </w:rPr>
      </w:pPr>
      <w:r w:rsidRPr="002F7979">
        <w:rPr>
          <w:sz w:val="28"/>
          <w:szCs w:val="28"/>
        </w:rPr>
        <w:t xml:space="preserve">We don’t show up here </w:t>
      </w:r>
      <w:r w:rsidR="004D3076" w:rsidRPr="002F7979">
        <w:rPr>
          <w:sz w:val="28"/>
          <w:szCs w:val="28"/>
        </w:rPr>
        <w:t xml:space="preserve">only </w:t>
      </w:r>
      <w:r w:rsidRPr="002F7979">
        <w:rPr>
          <w:sz w:val="28"/>
          <w:szCs w:val="28"/>
        </w:rPr>
        <w:t>to listen or observe. We show up because we know we need each other.</w:t>
      </w:r>
    </w:p>
    <w:p w14:paraId="241638A0" w14:textId="187D4A05" w:rsidR="00375F1A" w:rsidRPr="002F7979" w:rsidRDefault="0085283D" w:rsidP="002F7979">
      <w:pPr>
        <w:spacing w:line="360" w:lineRule="auto"/>
        <w:rPr>
          <w:sz w:val="28"/>
          <w:szCs w:val="28"/>
        </w:rPr>
      </w:pPr>
      <w:r w:rsidRPr="002F7979">
        <w:rPr>
          <w:sz w:val="28"/>
          <w:szCs w:val="28"/>
        </w:rPr>
        <w:t xml:space="preserve">And yet even in community, asking for help can feel isolating. And that’s why we have to normalize it. We have to talk about it. We have to </w:t>
      </w:r>
      <w:proofErr w:type="spellStart"/>
      <w:r w:rsidRPr="002F7979">
        <w:rPr>
          <w:sz w:val="28"/>
          <w:szCs w:val="28"/>
        </w:rPr>
        <w:t>hono</w:t>
      </w:r>
      <w:r w:rsidR="009B74C2">
        <w:rPr>
          <w:sz w:val="28"/>
          <w:szCs w:val="28"/>
        </w:rPr>
        <w:t>u</w:t>
      </w:r>
      <w:r w:rsidRPr="002F7979">
        <w:rPr>
          <w:sz w:val="28"/>
          <w:szCs w:val="28"/>
        </w:rPr>
        <w:t>r</w:t>
      </w:r>
      <w:proofErr w:type="spellEnd"/>
      <w:r w:rsidRPr="002F7979">
        <w:rPr>
          <w:sz w:val="28"/>
          <w:szCs w:val="28"/>
        </w:rPr>
        <w:t xml:space="preserve"> it.</w:t>
      </w:r>
    </w:p>
    <w:p w14:paraId="038715A4" w14:textId="223B4827" w:rsidR="00375F1A" w:rsidRPr="002F7979" w:rsidRDefault="0085283D" w:rsidP="002F7979">
      <w:pPr>
        <w:spacing w:line="360" w:lineRule="auto"/>
        <w:rPr>
          <w:sz w:val="28"/>
          <w:szCs w:val="28"/>
        </w:rPr>
      </w:pPr>
      <w:r w:rsidRPr="002F7979">
        <w:rPr>
          <w:sz w:val="28"/>
          <w:szCs w:val="28"/>
        </w:rPr>
        <w:t>When someone in this community says, “I need help,” our answer should never be, “</w:t>
      </w:r>
      <w:r w:rsidR="00BC56BD" w:rsidRPr="002F7979">
        <w:rPr>
          <w:sz w:val="28"/>
          <w:szCs w:val="28"/>
        </w:rPr>
        <w:t>Why</w:t>
      </w:r>
      <w:r w:rsidRPr="002F7979">
        <w:rPr>
          <w:sz w:val="28"/>
          <w:szCs w:val="28"/>
        </w:rPr>
        <w:t>?”</w:t>
      </w:r>
    </w:p>
    <w:p w14:paraId="7055DAF0" w14:textId="77777777" w:rsidR="00375F1A" w:rsidRPr="002F7979" w:rsidRDefault="0085283D" w:rsidP="002F7979">
      <w:pPr>
        <w:spacing w:line="360" w:lineRule="auto"/>
        <w:rPr>
          <w:sz w:val="28"/>
          <w:szCs w:val="28"/>
        </w:rPr>
      </w:pPr>
      <w:r w:rsidRPr="002F7979">
        <w:rPr>
          <w:sz w:val="28"/>
          <w:szCs w:val="28"/>
        </w:rPr>
        <w:t>It should be: “Thank you for trusting us. We are here.”</w:t>
      </w:r>
    </w:p>
    <w:p w14:paraId="2CF4A511" w14:textId="77777777" w:rsidR="00E1767C" w:rsidRDefault="00BC56BD" w:rsidP="002F7979">
      <w:pPr>
        <w:spacing w:line="360" w:lineRule="auto"/>
        <w:rPr>
          <w:sz w:val="28"/>
          <w:szCs w:val="28"/>
        </w:rPr>
      </w:pPr>
      <w:r w:rsidRPr="002F7979">
        <w:rPr>
          <w:sz w:val="28"/>
          <w:szCs w:val="28"/>
        </w:rPr>
        <w:t xml:space="preserve">In her book </w:t>
      </w:r>
      <w:r w:rsidRPr="002F7979">
        <w:rPr>
          <w:i/>
          <w:iCs/>
          <w:sz w:val="28"/>
          <w:szCs w:val="28"/>
        </w:rPr>
        <w:t>Loving Our Own Bones: Disability Wisdom and the Spiritual Subversiveness of Knowing Ourselves Whole</w:t>
      </w:r>
      <w:r w:rsidR="002F7979" w:rsidRPr="002F7979">
        <w:rPr>
          <w:sz w:val="28"/>
          <w:szCs w:val="28"/>
        </w:rPr>
        <w:t>,”</w:t>
      </w:r>
      <w:r w:rsidRPr="002F7979">
        <w:rPr>
          <w:sz w:val="28"/>
          <w:szCs w:val="28"/>
        </w:rPr>
        <w:t xml:space="preserve"> Rabbi Julia Watts Belser writes: Disability communities have honed a critical body of knowledge about what it means to practice interdependence, mutuality, love, and care. </w:t>
      </w:r>
    </w:p>
    <w:p w14:paraId="1CFE4B52" w14:textId="2F215633" w:rsidR="00BC56BD" w:rsidRPr="002F7979" w:rsidRDefault="00BC56BD" w:rsidP="002F7979">
      <w:pPr>
        <w:spacing w:line="360" w:lineRule="auto"/>
        <w:rPr>
          <w:sz w:val="28"/>
          <w:szCs w:val="28"/>
        </w:rPr>
      </w:pPr>
      <w:r w:rsidRPr="002F7979">
        <w:rPr>
          <w:sz w:val="28"/>
          <w:szCs w:val="28"/>
        </w:rPr>
        <w:t>She reminds us that interdependence isn’t a deficiency—it’s wisdom our community already knows. We learn help as a spiritual practice.</w:t>
      </w:r>
    </w:p>
    <w:p w14:paraId="28BD2964" w14:textId="757B7E0F" w:rsidR="00375F1A" w:rsidRPr="002F7979" w:rsidRDefault="0085283D" w:rsidP="002F7979">
      <w:pPr>
        <w:spacing w:line="360" w:lineRule="auto"/>
        <w:rPr>
          <w:sz w:val="28"/>
          <w:szCs w:val="28"/>
        </w:rPr>
      </w:pPr>
      <w:r w:rsidRPr="00E64ACC">
        <w:rPr>
          <w:sz w:val="28"/>
          <w:szCs w:val="28"/>
        </w:rPr>
        <w:t xml:space="preserve">On this day of </w:t>
      </w:r>
      <w:r w:rsidRPr="00FD2629">
        <w:rPr>
          <w:i/>
          <w:iCs/>
          <w:sz w:val="28"/>
          <w:szCs w:val="28"/>
        </w:rPr>
        <w:t>Teshuvah</w:t>
      </w:r>
      <w:r w:rsidRPr="00E64ACC">
        <w:rPr>
          <w:sz w:val="28"/>
          <w:szCs w:val="28"/>
        </w:rPr>
        <w:t>—return—we are not returning to perfection. We are returning to truth. And the truth is: we are incomplete alone.</w:t>
      </w:r>
      <w:r w:rsidR="000D78C0" w:rsidRPr="00E64ACC">
        <w:rPr>
          <w:sz w:val="28"/>
          <w:szCs w:val="28"/>
        </w:rPr>
        <w:t xml:space="preserve"> On these </w:t>
      </w:r>
      <w:r w:rsidR="00FD2629">
        <w:rPr>
          <w:sz w:val="28"/>
          <w:szCs w:val="28"/>
        </w:rPr>
        <w:t xml:space="preserve">holy </w:t>
      </w:r>
      <w:r w:rsidR="000D78C0" w:rsidRPr="00E64ACC">
        <w:rPr>
          <w:sz w:val="28"/>
          <w:szCs w:val="28"/>
        </w:rPr>
        <w:t xml:space="preserve">days we say: </w:t>
      </w:r>
      <w:r w:rsidR="000D78C0" w:rsidRPr="00E64ACC">
        <w:rPr>
          <w:sz w:val="28"/>
          <w:szCs w:val="28"/>
          <w:rtl/>
          <w:lang w:bidi="he-IL"/>
        </w:rPr>
        <w:t xml:space="preserve">וּתְשׁוּבָה וּתְפִלָּה וּצְדָקָה </w:t>
      </w:r>
      <w:proofErr w:type="spellStart"/>
      <w:r w:rsidR="000D78C0" w:rsidRPr="00E64ACC">
        <w:rPr>
          <w:sz w:val="28"/>
          <w:szCs w:val="28"/>
          <w:rtl/>
          <w:lang w:bidi="he-IL"/>
        </w:rPr>
        <w:t>מַעֲבִירִין</w:t>
      </w:r>
      <w:proofErr w:type="spellEnd"/>
      <w:r w:rsidR="000D78C0" w:rsidRPr="00E64ACC">
        <w:rPr>
          <w:sz w:val="28"/>
          <w:szCs w:val="28"/>
          <w:rtl/>
          <w:lang w:bidi="he-IL"/>
        </w:rPr>
        <w:t xml:space="preserve"> אֶת רֹעַ הַגְּזֵרָה</w:t>
      </w:r>
      <w:r w:rsidR="000D78C0" w:rsidRPr="00E64ACC">
        <w:rPr>
          <w:sz w:val="28"/>
          <w:szCs w:val="28"/>
        </w:rPr>
        <w:t xml:space="preserve"> — </w:t>
      </w:r>
      <w:proofErr w:type="spellStart"/>
      <w:r w:rsidR="000D78C0" w:rsidRPr="00E64ACC">
        <w:rPr>
          <w:i/>
          <w:iCs/>
          <w:sz w:val="28"/>
          <w:szCs w:val="28"/>
        </w:rPr>
        <w:t>u’teshuvah</w:t>
      </w:r>
      <w:proofErr w:type="spellEnd"/>
      <w:r w:rsidR="000D78C0" w:rsidRPr="00E64ACC">
        <w:rPr>
          <w:i/>
          <w:iCs/>
          <w:sz w:val="28"/>
          <w:szCs w:val="28"/>
        </w:rPr>
        <w:t xml:space="preserve">, </w:t>
      </w:r>
      <w:proofErr w:type="spellStart"/>
      <w:r w:rsidR="000D78C0" w:rsidRPr="00E64ACC">
        <w:rPr>
          <w:i/>
          <w:iCs/>
          <w:sz w:val="28"/>
          <w:szCs w:val="28"/>
        </w:rPr>
        <w:t>u’tefillah</w:t>
      </w:r>
      <w:proofErr w:type="spellEnd"/>
      <w:r w:rsidR="000D78C0" w:rsidRPr="00E64ACC">
        <w:rPr>
          <w:i/>
          <w:iCs/>
          <w:sz w:val="28"/>
          <w:szCs w:val="28"/>
        </w:rPr>
        <w:t xml:space="preserve">, </w:t>
      </w:r>
      <w:proofErr w:type="spellStart"/>
      <w:r w:rsidR="000D78C0" w:rsidRPr="00E64ACC">
        <w:rPr>
          <w:i/>
          <w:iCs/>
          <w:sz w:val="28"/>
          <w:szCs w:val="28"/>
        </w:rPr>
        <w:t>u’tzedakah</w:t>
      </w:r>
      <w:proofErr w:type="spellEnd"/>
      <w:r w:rsidR="000D78C0" w:rsidRPr="00E64ACC">
        <w:rPr>
          <w:i/>
          <w:iCs/>
          <w:sz w:val="28"/>
          <w:szCs w:val="28"/>
        </w:rPr>
        <w:t xml:space="preserve"> </w:t>
      </w:r>
      <w:proofErr w:type="spellStart"/>
      <w:r w:rsidR="000D78C0" w:rsidRPr="00E64ACC">
        <w:rPr>
          <w:i/>
          <w:iCs/>
          <w:sz w:val="28"/>
          <w:szCs w:val="28"/>
        </w:rPr>
        <w:t>ma’avirin</w:t>
      </w:r>
      <w:proofErr w:type="spellEnd"/>
      <w:r w:rsidR="000D78C0" w:rsidRPr="00E64ACC">
        <w:rPr>
          <w:i/>
          <w:iCs/>
          <w:sz w:val="28"/>
          <w:szCs w:val="28"/>
        </w:rPr>
        <w:t xml:space="preserve"> et </w:t>
      </w:r>
      <w:proofErr w:type="spellStart"/>
      <w:r w:rsidR="000D78C0" w:rsidRPr="00E64ACC">
        <w:rPr>
          <w:i/>
          <w:iCs/>
          <w:sz w:val="28"/>
          <w:szCs w:val="28"/>
        </w:rPr>
        <w:t>ro’a</w:t>
      </w:r>
      <w:proofErr w:type="spellEnd"/>
      <w:r w:rsidR="000D78C0" w:rsidRPr="00E64ACC">
        <w:rPr>
          <w:i/>
          <w:iCs/>
          <w:sz w:val="28"/>
          <w:szCs w:val="28"/>
        </w:rPr>
        <w:t xml:space="preserve"> ha-</w:t>
      </w:r>
      <w:proofErr w:type="spellStart"/>
      <w:r w:rsidR="000D78C0" w:rsidRPr="00E64ACC">
        <w:rPr>
          <w:i/>
          <w:iCs/>
          <w:sz w:val="28"/>
          <w:szCs w:val="28"/>
        </w:rPr>
        <w:t>g’zeirah</w:t>
      </w:r>
      <w:proofErr w:type="spellEnd"/>
      <w:r w:rsidR="00F56BC6">
        <w:rPr>
          <w:sz w:val="28"/>
          <w:szCs w:val="28"/>
        </w:rPr>
        <w:t xml:space="preserve"> – But repentance, prayer and charity will </w:t>
      </w:r>
      <w:r w:rsidR="00CF370A">
        <w:rPr>
          <w:sz w:val="28"/>
          <w:szCs w:val="28"/>
        </w:rPr>
        <w:t>overcome</w:t>
      </w:r>
      <w:r w:rsidR="00F56BC6">
        <w:rPr>
          <w:sz w:val="28"/>
          <w:szCs w:val="28"/>
        </w:rPr>
        <w:t xml:space="preserve"> the harshness of the </w:t>
      </w:r>
      <w:r w:rsidR="00F56BC6">
        <w:rPr>
          <w:sz w:val="28"/>
          <w:szCs w:val="28"/>
        </w:rPr>
        <w:lastRenderedPageBreak/>
        <w:t>decree.</w:t>
      </w:r>
      <w:r w:rsidR="000D78C0" w:rsidRPr="00E64ACC">
        <w:rPr>
          <w:sz w:val="28"/>
          <w:szCs w:val="28"/>
        </w:rPr>
        <w:t xml:space="preserve"> Not magic words—</w:t>
      </w:r>
      <w:r w:rsidR="000D78C0" w:rsidRPr="00E64ACC">
        <w:rPr>
          <w:b/>
          <w:bCs/>
          <w:sz w:val="28"/>
          <w:szCs w:val="28"/>
        </w:rPr>
        <w:t>communal help-structures</w:t>
      </w:r>
      <w:r w:rsidR="000D78C0" w:rsidRPr="00E64ACC">
        <w:rPr>
          <w:sz w:val="28"/>
          <w:szCs w:val="28"/>
        </w:rPr>
        <w:t xml:space="preserve">. </w:t>
      </w:r>
      <w:r w:rsidR="000D78C0" w:rsidRPr="00F276EF">
        <w:rPr>
          <w:b/>
          <w:bCs/>
          <w:i/>
          <w:iCs/>
          <w:sz w:val="28"/>
          <w:szCs w:val="28"/>
        </w:rPr>
        <w:t>Teshuvah</w:t>
      </w:r>
      <w:r w:rsidR="000D78C0" w:rsidRPr="00E64ACC">
        <w:rPr>
          <w:sz w:val="28"/>
          <w:szCs w:val="28"/>
        </w:rPr>
        <w:t xml:space="preserve"> </w:t>
      </w:r>
      <w:r w:rsidR="005169D1">
        <w:rPr>
          <w:sz w:val="28"/>
          <w:szCs w:val="28"/>
        </w:rPr>
        <w:t>(</w:t>
      </w:r>
      <w:r w:rsidR="00F276EF">
        <w:rPr>
          <w:sz w:val="28"/>
          <w:szCs w:val="28"/>
        </w:rPr>
        <w:t>repentance and return</w:t>
      </w:r>
      <w:r w:rsidR="005169D1">
        <w:rPr>
          <w:sz w:val="28"/>
          <w:szCs w:val="28"/>
        </w:rPr>
        <w:t xml:space="preserve">) </w:t>
      </w:r>
      <w:r w:rsidR="000D78C0" w:rsidRPr="00E64ACC">
        <w:rPr>
          <w:sz w:val="28"/>
          <w:szCs w:val="28"/>
        </w:rPr>
        <w:t>is plural—</w:t>
      </w:r>
      <w:proofErr w:type="spellStart"/>
      <w:r w:rsidR="000D78C0" w:rsidRPr="00E64ACC">
        <w:rPr>
          <w:i/>
          <w:iCs/>
          <w:sz w:val="28"/>
          <w:szCs w:val="28"/>
        </w:rPr>
        <w:t>ashamnu</w:t>
      </w:r>
      <w:proofErr w:type="spellEnd"/>
      <w:r w:rsidR="000D78C0" w:rsidRPr="00E64ACC">
        <w:rPr>
          <w:i/>
          <w:iCs/>
          <w:sz w:val="28"/>
          <w:szCs w:val="28"/>
        </w:rPr>
        <w:t xml:space="preserve">, </w:t>
      </w:r>
      <w:proofErr w:type="spellStart"/>
      <w:r w:rsidR="000D78C0" w:rsidRPr="00E64ACC">
        <w:rPr>
          <w:i/>
          <w:iCs/>
          <w:sz w:val="28"/>
          <w:szCs w:val="28"/>
        </w:rPr>
        <w:t>bagadnu</w:t>
      </w:r>
      <w:proofErr w:type="spellEnd"/>
      <w:r w:rsidR="005169D1">
        <w:rPr>
          <w:i/>
          <w:iCs/>
          <w:sz w:val="28"/>
          <w:szCs w:val="28"/>
        </w:rPr>
        <w:t xml:space="preserve"> </w:t>
      </w:r>
      <w:r w:rsidR="005169D1">
        <w:rPr>
          <w:sz w:val="28"/>
          <w:szCs w:val="28"/>
        </w:rPr>
        <w:t>(we have sinned, we have betrayed)</w:t>
      </w:r>
      <w:r w:rsidR="000D78C0" w:rsidRPr="00E64ACC">
        <w:rPr>
          <w:sz w:val="28"/>
          <w:szCs w:val="28"/>
        </w:rPr>
        <w:t xml:space="preserve">—because change needs witnesses; </w:t>
      </w:r>
      <w:r w:rsidR="000D78C0" w:rsidRPr="005169D1">
        <w:rPr>
          <w:b/>
          <w:bCs/>
          <w:i/>
          <w:iCs/>
          <w:sz w:val="28"/>
          <w:szCs w:val="28"/>
        </w:rPr>
        <w:t>Tefillah</w:t>
      </w:r>
      <w:r w:rsidR="000D78C0" w:rsidRPr="00E64ACC">
        <w:rPr>
          <w:sz w:val="28"/>
          <w:szCs w:val="28"/>
        </w:rPr>
        <w:t xml:space="preserve"> </w:t>
      </w:r>
      <w:r w:rsidR="005169D1">
        <w:rPr>
          <w:sz w:val="28"/>
          <w:szCs w:val="28"/>
        </w:rPr>
        <w:t xml:space="preserve">(prayer) </w:t>
      </w:r>
      <w:r w:rsidR="000D78C0" w:rsidRPr="00E64ACC">
        <w:rPr>
          <w:sz w:val="28"/>
          <w:szCs w:val="28"/>
        </w:rPr>
        <w:t xml:space="preserve">needs a </w:t>
      </w:r>
      <w:r w:rsidR="000D78C0" w:rsidRPr="00E64ACC">
        <w:rPr>
          <w:i/>
          <w:iCs/>
          <w:sz w:val="28"/>
          <w:szCs w:val="28"/>
        </w:rPr>
        <w:t>minyan</w:t>
      </w:r>
      <w:r w:rsidR="007D35BC">
        <w:rPr>
          <w:i/>
          <w:iCs/>
          <w:sz w:val="28"/>
          <w:szCs w:val="28"/>
        </w:rPr>
        <w:t xml:space="preserve">, </w:t>
      </w:r>
      <w:r w:rsidR="007D35BC">
        <w:rPr>
          <w:sz w:val="28"/>
          <w:szCs w:val="28"/>
        </w:rPr>
        <w:t>a group of people</w:t>
      </w:r>
      <w:r w:rsidR="000D78C0" w:rsidRPr="00E64ACC">
        <w:rPr>
          <w:sz w:val="28"/>
          <w:szCs w:val="28"/>
        </w:rPr>
        <w:t xml:space="preserve">; when my voice shakes, you lend me yours. </w:t>
      </w:r>
      <w:r w:rsidR="000D78C0" w:rsidRPr="007D35BC">
        <w:rPr>
          <w:b/>
          <w:bCs/>
          <w:i/>
          <w:iCs/>
          <w:sz w:val="28"/>
          <w:szCs w:val="28"/>
        </w:rPr>
        <w:t>Tzedakah</w:t>
      </w:r>
      <w:r w:rsidR="000D78C0" w:rsidRPr="00E64ACC">
        <w:rPr>
          <w:sz w:val="28"/>
          <w:szCs w:val="28"/>
        </w:rPr>
        <w:t xml:space="preserve"> </w:t>
      </w:r>
      <w:r w:rsidR="007D35BC">
        <w:rPr>
          <w:sz w:val="28"/>
          <w:szCs w:val="28"/>
        </w:rPr>
        <w:t xml:space="preserve">(charity and righteous acts) </w:t>
      </w:r>
      <w:r w:rsidR="000D78C0" w:rsidRPr="00E64ACC">
        <w:rPr>
          <w:sz w:val="28"/>
          <w:szCs w:val="28"/>
        </w:rPr>
        <w:t>is organized care—justice you can touch:</w:t>
      </w:r>
      <w:r w:rsidR="00E64ACC" w:rsidRPr="00E64ACC">
        <w:rPr>
          <w:sz w:val="28"/>
          <w:szCs w:val="28"/>
        </w:rPr>
        <w:t xml:space="preserve"> As the prophet Isaiah said</w:t>
      </w:r>
      <w:r w:rsidR="000D78C0" w:rsidRPr="00E64ACC">
        <w:rPr>
          <w:sz w:val="28"/>
          <w:szCs w:val="28"/>
        </w:rPr>
        <w:t xml:space="preserve"> ‘share your bread… bring the homeless poor into your house… do not hide from your own </w:t>
      </w:r>
      <w:r w:rsidR="00AC450E">
        <w:rPr>
          <w:sz w:val="28"/>
          <w:szCs w:val="28"/>
        </w:rPr>
        <w:t>kin’</w:t>
      </w:r>
      <w:r w:rsidR="000D78C0" w:rsidRPr="00E64ACC">
        <w:rPr>
          <w:sz w:val="28"/>
          <w:szCs w:val="28"/>
        </w:rPr>
        <w:t xml:space="preserve"> (Isaiah 58:7). These three are how we ask and receive help—on purpose, as a people—because we are incomplete alone.</w:t>
      </w:r>
    </w:p>
    <w:p w14:paraId="7BE9B312" w14:textId="4D45EF05" w:rsidR="00375F1A" w:rsidRPr="001A0196" w:rsidRDefault="0085283D" w:rsidP="002F7979">
      <w:pPr>
        <w:spacing w:line="360" w:lineRule="auto"/>
        <w:rPr>
          <w:sz w:val="28"/>
          <w:szCs w:val="28"/>
        </w:rPr>
      </w:pPr>
      <w:r w:rsidRPr="001A0196">
        <w:rPr>
          <w:sz w:val="28"/>
          <w:szCs w:val="28"/>
        </w:rPr>
        <w:t xml:space="preserve">The </w:t>
      </w:r>
      <w:r w:rsidR="000171F2">
        <w:rPr>
          <w:sz w:val="28"/>
          <w:szCs w:val="28"/>
        </w:rPr>
        <w:t>11</w:t>
      </w:r>
      <w:r w:rsidR="000171F2" w:rsidRPr="000171F2">
        <w:rPr>
          <w:sz w:val="28"/>
          <w:szCs w:val="28"/>
          <w:vertAlign w:val="superscript"/>
        </w:rPr>
        <w:t>th</w:t>
      </w:r>
      <w:r w:rsidR="000171F2">
        <w:rPr>
          <w:sz w:val="28"/>
          <w:szCs w:val="28"/>
        </w:rPr>
        <w:t xml:space="preserve"> century Spanish</w:t>
      </w:r>
      <w:r w:rsidRPr="001A0196">
        <w:rPr>
          <w:sz w:val="28"/>
          <w:szCs w:val="28"/>
        </w:rPr>
        <w:t xml:space="preserve"> philosopher</w:t>
      </w:r>
      <w:r w:rsidR="000171F2">
        <w:rPr>
          <w:sz w:val="28"/>
          <w:szCs w:val="28"/>
        </w:rPr>
        <w:t xml:space="preserve"> and rabbi</w:t>
      </w:r>
      <w:r w:rsidRPr="001A0196">
        <w:rPr>
          <w:sz w:val="28"/>
          <w:szCs w:val="28"/>
        </w:rPr>
        <w:t xml:space="preserve"> </w:t>
      </w:r>
      <w:proofErr w:type="spellStart"/>
      <w:r w:rsidRPr="001A0196">
        <w:rPr>
          <w:sz w:val="28"/>
          <w:szCs w:val="28"/>
        </w:rPr>
        <w:t>Bahya</w:t>
      </w:r>
      <w:proofErr w:type="spellEnd"/>
      <w:r w:rsidRPr="001A0196">
        <w:rPr>
          <w:sz w:val="28"/>
          <w:szCs w:val="28"/>
        </w:rPr>
        <w:t xml:space="preserve"> Ibn </w:t>
      </w:r>
      <w:proofErr w:type="spellStart"/>
      <w:r w:rsidRPr="001A0196">
        <w:rPr>
          <w:sz w:val="28"/>
          <w:szCs w:val="28"/>
        </w:rPr>
        <w:t>Pakuda</w:t>
      </w:r>
      <w:proofErr w:type="spellEnd"/>
      <w:r w:rsidRPr="001A0196">
        <w:rPr>
          <w:sz w:val="28"/>
          <w:szCs w:val="28"/>
        </w:rPr>
        <w:t xml:space="preserve"> wrote i</w:t>
      </w:r>
      <w:r w:rsidR="00BE4FF5">
        <w:rPr>
          <w:sz w:val="28"/>
          <w:szCs w:val="28"/>
        </w:rPr>
        <w:t>n</w:t>
      </w:r>
      <w:r w:rsidR="00856BE5">
        <w:rPr>
          <w:sz w:val="28"/>
          <w:szCs w:val="28"/>
        </w:rPr>
        <w:t xml:space="preserve"> his </w:t>
      </w:r>
      <w:r w:rsidR="005D2B67">
        <w:rPr>
          <w:sz w:val="28"/>
          <w:szCs w:val="28"/>
        </w:rPr>
        <w:t>code of ethics called</w:t>
      </w:r>
      <w:r w:rsidRPr="001A0196">
        <w:rPr>
          <w:sz w:val="28"/>
          <w:szCs w:val="28"/>
        </w:rPr>
        <w:t xml:space="preserve"> Duties of the Heart:</w:t>
      </w:r>
    </w:p>
    <w:p w14:paraId="096EF942" w14:textId="5B061168" w:rsidR="0084077D" w:rsidRDefault="0084077D" w:rsidP="0084077D">
      <w:pPr>
        <w:spacing w:line="360" w:lineRule="auto"/>
        <w:rPr>
          <w:sz w:val="28"/>
          <w:szCs w:val="28"/>
        </w:rPr>
      </w:pPr>
      <w:r w:rsidRPr="001A0196">
        <w:rPr>
          <w:sz w:val="28"/>
          <w:szCs w:val="28"/>
        </w:rPr>
        <w:t xml:space="preserve">“A person must recognize the favors which the Creator, </w:t>
      </w:r>
      <w:r w:rsidR="001A0196" w:rsidRPr="001A0196">
        <w:rPr>
          <w:sz w:val="28"/>
          <w:szCs w:val="28"/>
        </w:rPr>
        <w:t>…</w:t>
      </w:r>
      <w:r w:rsidRPr="001A0196">
        <w:rPr>
          <w:sz w:val="28"/>
          <w:szCs w:val="28"/>
        </w:rPr>
        <w:t>, has bestowed upon him in himself and through others — in what is his own, and in what others do for him.”</w:t>
      </w:r>
      <w:r w:rsidR="00807341">
        <w:rPr>
          <w:sz w:val="28"/>
          <w:szCs w:val="28"/>
        </w:rPr>
        <w:t xml:space="preserve"> Or, more plainly and more inclusively </w:t>
      </w:r>
      <w:r w:rsidR="00BF7769">
        <w:rPr>
          <w:sz w:val="28"/>
          <w:szCs w:val="28"/>
        </w:rPr>
        <w:t>–</w:t>
      </w:r>
      <w:r w:rsidR="00807341">
        <w:rPr>
          <w:sz w:val="28"/>
          <w:szCs w:val="28"/>
        </w:rPr>
        <w:t xml:space="preserve"> </w:t>
      </w:r>
      <w:r w:rsidR="00F726A1">
        <w:rPr>
          <w:sz w:val="28"/>
          <w:szCs w:val="28"/>
        </w:rPr>
        <w:t xml:space="preserve">We all have gifts, and those gifts include </w:t>
      </w:r>
      <w:r w:rsidR="00D764FA">
        <w:rPr>
          <w:sz w:val="28"/>
          <w:szCs w:val="28"/>
        </w:rPr>
        <w:t>those</w:t>
      </w:r>
      <w:r w:rsidR="00B467AA">
        <w:rPr>
          <w:sz w:val="28"/>
          <w:szCs w:val="28"/>
        </w:rPr>
        <w:t xml:space="preserve"> that</w:t>
      </w:r>
      <w:r w:rsidR="00D764FA">
        <w:rPr>
          <w:sz w:val="28"/>
          <w:szCs w:val="28"/>
        </w:rPr>
        <w:t xml:space="preserve"> come from within, and the gifts that come from others. </w:t>
      </w:r>
    </w:p>
    <w:p w14:paraId="25E79498" w14:textId="55B7DB90" w:rsidR="00375F1A" w:rsidRPr="002F7979" w:rsidRDefault="0085283D" w:rsidP="0084077D">
      <w:pPr>
        <w:spacing w:line="360" w:lineRule="auto"/>
        <w:rPr>
          <w:sz w:val="28"/>
          <w:szCs w:val="28"/>
        </w:rPr>
      </w:pPr>
      <w:r w:rsidRPr="002F7979">
        <w:rPr>
          <w:sz w:val="28"/>
          <w:szCs w:val="28"/>
        </w:rPr>
        <w:t>We are blessed by the hands that help us. And we are blessed when we use our own hands to help others.</w:t>
      </w:r>
    </w:p>
    <w:p w14:paraId="680661BB" w14:textId="13A95CA1" w:rsidR="00375F1A" w:rsidRPr="002F7979" w:rsidRDefault="0085283D" w:rsidP="002F7979">
      <w:pPr>
        <w:spacing w:line="360" w:lineRule="auto"/>
        <w:rPr>
          <w:sz w:val="28"/>
          <w:szCs w:val="28"/>
        </w:rPr>
      </w:pPr>
      <w:r w:rsidRPr="002F7979">
        <w:rPr>
          <w:sz w:val="28"/>
          <w:szCs w:val="28"/>
        </w:rPr>
        <w:t xml:space="preserve">There’s one </w:t>
      </w:r>
      <w:r w:rsidR="00397CE8">
        <w:rPr>
          <w:sz w:val="28"/>
          <w:szCs w:val="28"/>
        </w:rPr>
        <w:t>particular area of</w:t>
      </w:r>
      <w:r w:rsidRPr="002F7979">
        <w:rPr>
          <w:sz w:val="28"/>
          <w:szCs w:val="28"/>
        </w:rPr>
        <w:t xml:space="preserve"> our lives right now where the desire to help often meets a wall of helplessness: I’m speaking of course of Israel, Palestine,</w:t>
      </w:r>
      <w:r w:rsidR="003858B3">
        <w:rPr>
          <w:sz w:val="28"/>
          <w:szCs w:val="28"/>
        </w:rPr>
        <w:t xml:space="preserve"> the horrors of October 7</w:t>
      </w:r>
      <w:r w:rsidR="003858B3" w:rsidRPr="003858B3">
        <w:rPr>
          <w:sz w:val="28"/>
          <w:szCs w:val="28"/>
          <w:vertAlign w:val="superscript"/>
        </w:rPr>
        <w:t>th</w:t>
      </w:r>
      <w:r w:rsidR="003858B3">
        <w:rPr>
          <w:sz w:val="28"/>
          <w:szCs w:val="28"/>
        </w:rPr>
        <w:t xml:space="preserve"> and the lives lost since, </w:t>
      </w:r>
      <w:r w:rsidRPr="002F7979">
        <w:rPr>
          <w:sz w:val="28"/>
          <w:szCs w:val="28"/>
        </w:rPr>
        <w:t xml:space="preserve">the hostages, </w:t>
      </w:r>
      <w:r w:rsidR="00C5252C">
        <w:rPr>
          <w:sz w:val="28"/>
          <w:szCs w:val="28"/>
        </w:rPr>
        <w:t>the war, and the genocide in Gaza.</w:t>
      </w:r>
    </w:p>
    <w:p w14:paraId="57E03652" w14:textId="1CBEFB6B" w:rsidR="00375F1A" w:rsidRPr="002F7979" w:rsidRDefault="0085283D" w:rsidP="002F7979">
      <w:pPr>
        <w:spacing w:line="360" w:lineRule="auto"/>
        <w:rPr>
          <w:sz w:val="28"/>
          <w:szCs w:val="28"/>
        </w:rPr>
      </w:pPr>
      <w:r w:rsidRPr="002F7979">
        <w:rPr>
          <w:sz w:val="28"/>
          <w:szCs w:val="28"/>
        </w:rPr>
        <w:t xml:space="preserve">Many of us feel deeply the pain, the </w:t>
      </w:r>
      <w:r w:rsidR="008E57FF">
        <w:rPr>
          <w:sz w:val="28"/>
          <w:szCs w:val="28"/>
        </w:rPr>
        <w:t>devastation</w:t>
      </w:r>
      <w:r w:rsidRPr="002F7979">
        <w:rPr>
          <w:sz w:val="28"/>
          <w:szCs w:val="28"/>
        </w:rPr>
        <w:t xml:space="preserve">, the terror, the grief. And we want to help. We ache to help. But it is so hard to know how. </w:t>
      </w:r>
      <w:r w:rsidRPr="002F7979">
        <w:rPr>
          <w:sz w:val="28"/>
          <w:szCs w:val="28"/>
        </w:rPr>
        <w:lastRenderedPageBreak/>
        <w:t xml:space="preserve">What to say. What not to say. Where to give. What to pray for. </w:t>
      </w:r>
      <w:r w:rsidR="00681B48" w:rsidRPr="002F7979">
        <w:rPr>
          <w:sz w:val="28"/>
          <w:szCs w:val="28"/>
        </w:rPr>
        <w:t xml:space="preserve">Which </w:t>
      </w:r>
      <w:r w:rsidRPr="002F7979">
        <w:rPr>
          <w:sz w:val="28"/>
          <w:szCs w:val="28"/>
        </w:rPr>
        <w:t xml:space="preserve">words heal? Which do harm? </w:t>
      </w:r>
      <w:r w:rsidR="008E57FF">
        <w:rPr>
          <w:sz w:val="28"/>
          <w:szCs w:val="28"/>
        </w:rPr>
        <w:t>And h</w:t>
      </w:r>
      <w:r w:rsidRPr="002F7979">
        <w:rPr>
          <w:sz w:val="28"/>
          <w:szCs w:val="28"/>
        </w:rPr>
        <w:t>ow</w:t>
      </w:r>
      <w:r w:rsidR="008E57FF">
        <w:rPr>
          <w:sz w:val="28"/>
          <w:szCs w:val="28"/>
        </w:rPr>
        <w:t xml:space="preserve"> do we</w:t>
      </w:r>
      <w:r w:rsidRPr="002F7979">
        <w:rPr>
          <w:sz w:val="28"/>
          <w:szCs w:val="28"/>
        </w:rPr>
        <w:t xml:space="preserve"> keep our humanity from hardening?</w:t>
      </w:r>
    </w:p>
    <w:p w14:paraId="4F90DD80" w14:textId="77777777" w:rsidR="00375F1A" w:rsidRPr="002F7979" w:rsidRDefault="0085283D" w:rsidP="002F7979">
      <w:pPr>
        <w:spacing w:line="360" w:lineRule="auto"/>
        <w:rPr>
          <w:sz w:val="28"/>
          <w:szCs w:val="28"/>
        </w:rPr>
      </w:pPr>
      <w:r w:rsidRPr="002F7979">
        <w:rPr>
          <w:sz w:val="28"/>
          <w:szCs w:val="28"/>
        </w:rPr>
        <w:t>There are no easy answers. But there are still ways to care for ourselves and others.</w:t>
      </w:r>
    </w:p>
    <w:p w14:paraId="038E5F0E" w14:textId="3BB56799" w:rsidR="00375F1A" w:rsidRPr="002F7979" w:rsidRDefault="0085283D" w:rsidP="002F7979">
      <w:pPr>
        <w:spacing w:line="360" w:lineRule="auto"/>
        <w:rPr>
          <w:sz w:val="28"/>
          <w:szCs w:val="28"/>
        </w:rPr>
      </w:pPr>
      <w:r w:rsidRPr="002F7979">
        <w:rPr>
          <w:sz w:val="28"/>
          <w:szCs w:val="28"/>
        </w:rPr>
        <w:t>Sometimes the best way to help ourselves is to allow space for our feelings. To speak with someone</w:t>
      </w:r>
      <w:r w:rsidR="007F611B">
        <w:rPr>
          <w:sz w:val="28"/>
          <w:szCs w:val="28"/>
        </w:rPr>
        <w:t xml:space="preserve"> that</w:t>
      </w:r>
      <w:r w:rsidRPr="002F7979">
        <w:rPr>
          <w:sz w:val="28"/>
          <w:szCs w:val="28"/>
        </w:rPr>
        <w:t xml:space="preserve"> we trust. To cry. To write. To turn off the news when it's too much. To say: "I don't know what to do, but I know I care."</w:t>
      </w:r>
    </w:p>
    <w:p w14:paraId="07E1509D" w14:textId="314A54EA" w:rsidR="00375F1A" w:rsidRPr="002F7979" w:rsidRDefault="0085283D" w:rsidP="002F7979">
      <w:pPr>
        <w:spacing w:line="360" w:lineRule="auto"/>
        <w:rPr>
          <w:sz w:val="28"/>
          <w:szCs w:val="28"/>
        </w:rPr>
      </w:pPr>
      <w:r w:rsidRPr="002F7979">
        <w:rPr>
          <w:sz w:val="28"/>
          <w:szCs w:val="28"/>
        </w:rPr>
        <w:t>Sometimes help looks like donating money. Sometimes it looks like lighting a candle. Sometimes it looks like listening without needing to solve anything.</w:t>
      </w:r>
      <w:r w:rsidR="003D4862" w:rsidRPr="002F7979">
        <w:rPr>
          <w:sz w:val="28"/>
          <w:szCs w:val="28"/>
        </w:rPr>
        <w:t xml:space="preserve"> Sometimes it looks like knowing what not to do. </w:t>
      </w:r>
    </w:p>
    <w:p w14:paraId="69DE572C" w14:textId="77777777" w:rsidR="00375F1A" w:rsidRPr="002F7979" w:rsidRDefault="0085283D" w:rsidP="002F7979">
      <w:pPr>
        <w:spacing w:line="360" w:lineRule="auto"/>
        <w:rPr>
          <w:sz w:val="28"/>
          <w:szCs w:val="28"/>
        </w:rPr>
      </w:pPr>
      <w:r w:rsidRPr="002F7979">
        <w:rPr>
          <w:sz w:val="28"/>
          <w:szCs w:val="28"/>
        </w:rPr>
        <w:t>This summer, while on vacation with my Israeli family in Muskoka, we became friendly with the family in the cottage next door. They were from a prominent, wealthy, Canadian Jewish family. When my cousins were leaving, one member of this family said to them: “It was great meeting you. Safe travels back to Israel, and when you get there, be sure to finish the job.”</w:t>
      </w:r>
    </w:p>
    <w:p w14:paraId="11C31F69" w14:textId="6253CBB0" w:rsidR="00375F1A" w:rsidRPr="002F7979" w:rsidRDefault="0085283D" w:rsidP="002F7979">
      <w:pPr>
        <w:spacing w:line="360" w:lineRule="auto"/>
        <w:rPr>
          <w:sz w:val="28"/>
          <w:szCs w:val="28"/>
        </w:rPr>
      </w:pPr>
      <w:r w:rsidRPr="002F7979">
        <w:rPr>
          <w:sz w:val="28"/>
          <w:szCs w:val="28"/>
        </w:rPr>
        <w:t>We were speechless. We were horrified. Horrified at the words, horrified at the casualness with which they were spoken. Horrified at what this reflects about parts of Canadian Jewry today. That such a phrase could even be said aloud, with a smile, to other Jews — including children — left us shaken. What has happened to our community that “</w:t>
      </w:r>
      <w:r w:rsidR="00FC3FED" w:rsidRPr="002F7979">
        <w:rPr>
          <w:sz w:val="28"/>
          <w:szCs w:val="28"/>
        </w:rPr>
        <w:t>finish</w:t>
      </w:r>
      <w:r w:rsidRPr="002F7979">
        <w:rPr>
          <w:sz w:val="28"/>
          <w:szCs w:val="28"/>
        </w:rPr>
        <w:t xml:space="preserve"> the job” can be said in the same breath as “safe travels”?</w:t>
      </w:r>
    </w:p>
    <w:p w14:paraId="0598AC41" w14:textId="14764F2B" w:rsidR="00375F1A" w:rsidRPr="002F7979" w:rsidRDefault="00782403" w:rsidP="002F7979">
      <w:pPr>
        <w:spacing w:line="360" w:lineRule="auto"/>
        <w:rPr>
          <w:sz w:val="28"/>
          <w:szCs w:val="28"/>
        </w:rPr>
      </w:pPr>
      <w:r w:rsidRPr="002F7979">
        <w:rPr>
          <w:sz w:val="28"/>
          <w:szCs w:val="28"/>
        </w:rPr>
        <w:lastRenderedPageBreak/>
        <w:t xml:space="preserve">This was a clear reminder of what not to do. </w:t>
      </w:r>
      <w:r w:rsidR="0085283D" w:rsidRPr="002F7979">
        <w:rPr>
          <w:sz w:val="28"/>
          <w:szCs w:val="28"/>
        </w:rPr>
        <w:t xml:space="preserve">It </w:t>
      </w:r>
      <w:r w:rsidR="00D53620" w:rsidRPr="002F7979">
        <w:rPr>
          <w:sz w:val="28"/>
          <w:szCs w:val="28"/>
        </w:rPr>
        <w:t>was</w:t>
      </w:r>
      <w:r w:rsidR="0085283D" w:rsidRPr="002F7979">
        <w:rPr>
          <w:sz w:val="28"/>
          <w:szCs w:val="28"/>
        </w:rPr>
        <w:t xml:space="preserve"> a reminder that help, true help, can never come from hatred, from violence, or from cheering on the suffering of others. The only real </w:t>
      </w:r>
      <w:r w:rsidR="00421DC9" w:rsidRPr="002F7979">
        <w:rPr>
          <w:sz w:val="28"/>
          <w:szCs w:val="28"/>
        </w:rPr>
        <w:t xml:space="preserve">help, </w:t>
      </w:r>
      <w:r w:rsidR="0085283D" w:rsidRPr="002F7979">
        <w:rPr>
          <w:sz w:val="28"/>
          <w:szCs w:val="28"/>
        </w:rPr>
        <w:t>the only lasting healing—will come from peace.</w:t>
      </w:r>
    </w:p>
    <w:p w14:paraId="4D14FA6D" w14:textId="19C7E523" w:rsidR="00375F1A" w:rsidRPr="002F7979" w:rsidRDefault="0085283D" w:rsidP="002F7979">
      <w:pPr>
        <w:spacing w:line="360" w:lineRule="auto"/>
        <w:rPr>
          <w:sz w:val="28"/>
          <w:szCs w:val="28"/>
        </w:rPr>
      </w:pPr>
      <w:r w:rsidRPr="002F7979">
        <w:rPr>
          <w:sz w:val="28"/>
          <w:szCs w:val="28"/>
        </w:rPr>
        <w:t xml:space="preserve">Peace that is just. Peace that is safe. Peace that </w:t>
      </w:r>
      <w:proofErr w:type="spellStart"/>
      <w:r w:rsidRPr="002F7979">
        <w:rPr>
          <w:sz w:val="28"/>
          <w:szCs w:val="28"/>
        </w:rPr>
        <w:t>hono</w:t>
      </w:r>
      <w:r w:rsidR="00421DC9">
        <w:rPr>
          <w:sz w:val="28"/>
          <w:szCs w:val="28"/>
        </w:rPr>
        <w:t>u</w:t>
      </w:r>
      <w:r w:rsidRPr="002F7979">
        <w:rPr>
          <w:sz w:val="28"/>
          <w:szCs w:val="28"/>
        </w:rPr>
        <w:t>rs</w:t>
      </w:r>
      <w:proofErr w:type="spellEnd"/>
      <w:r w:rsidRPr="002F7979">
        <w:rPr>
          <w:sz w:val="28"/>
          <w:szCs w:val="28"/>
        </w:rPr>
        <w:t xml:space="preserve"> every human life.</w:t>
      </w:r>
    </w:p>
    <w:p w14:paraId="38D80602" w14:textId="38BFB608" w:rsidR="00375F1A" w:rsidRDefault="0085283D" w:rsidP="002F7979">
      <w:pPr>
        <w:spacing w:line="360" w:lineRule="auto"/>
        <w:rPr>
          <w:sz w:val="28"/>
          <w:szCs w:val="28"/>
        </w:rPr>
      </w:pPr>
      <w:r w:rsidRPr="002F7979">
        <w:rPr>
          <w:sz w:val="28"/>
          <w:szCs w:val="28"/>
        </w:rPr>
        <w:t xml:space="preserve">Peace is not weakness. Peace is the ultimate help we can give one another and </w:t>
      </w:r>
      <w:r w:rsidR="00D43E98">
        <w:rPr>
          <w:sz w:val="28"/>
          <w:szCs w:val="28"/>
        </w:rPr>
        <w:t>the generations to come</w:t>
      </w:r>
      <w:r w:rsidRPr="002F7979">
        <w:rPr>
          <w:sz w:val="28"/>
          <w:szCs w:val="28"/>
        </w:rPr>
        <w:t>.</w:t>
      </w:r>
    </w:p>
    <w:p w14:paraId="203F1D70" w14:textId="5F221F59" w:rsidR="00F7255F" w:rsidRDefault="00F7255F" w:rsidP="00F7255F">
      <w:pPr>
        <w:spacing w:line="360" w:lineRule="auto"/>
        <w:rPr>
          <w:sz w:val="28"/>
          <w:szCs w:val="28"/>
        </w:rPr>
      </w:pPr>
      <w:r>
        <w:rPr>
          <w:sz w:val="28"/>
          <w:szCs w:val="28"/>
        </w:rPr>
        <w:t xml:space="preserve">Recently, </w:t>
      </w:r>
      <w:r w:rsidR="00D43E98">
        <w:rPr>
          <w:sz w:val="28"/>
          <w:szCs w:val="28"/>
        </w:rPr>
        <w:t>m</w:t>
      </w:r>
      <w:r w:rsidRPr="00F7255F">
        <w:rPr>
          <w:sz w:val="28"/>
          <w:szCs w:val="28"/>
        </w:rPr>
        <w:t>embers of Jews Say No to Genocide, Jews for Tikkun Olam - Jewish Social Workers and Therapists for Social Justice</w:t>
      </w:r>
      <w:r w:rsidR="00336510">
        <w:rPr>
          <w:sz w:val="28"/>
          <w:szCs w:val="28"/>
        </w:rPr>
        <w:t>,</w:t>
      </w:r>
      <w:r w:rsidRPr="00F7255F">
        <w:rPr>
          <w:sz w:val="28"/>
          <w:szCs w:val="28"/>
        </w:rPr>
        <w:t xml:space="preserve"> and Independent Jewish Voices prepared a letter to be delivered to Canadian Rabbis. The letter </w:t>
      </w:r>
      <w:r w:rsidR="005203AA">
        <w:rPr>
          <w:sz w:val="28"/>
          <w:szCs w:val="28"/>
        </w:rPr>
        <w:t>is calling on us</w:t>
      </w:r>
      <w:r w:rsidRPr="00F7255F">
        <w:rPr>
          <w:sz w:val="28"/>
          <w:szCs w:val="28"/>
        </w:rPr>
        <w:t xml:space="preserve"> to speak out for an end to</w:t>
      </w:r>
      <w:r w:rsidR="00A54493">
        <w:rPr>
          <w:sz w:val="28"/>
          <w:szCs w:val="28"/>
        </w:rPr>
        <w:t>, as they rightfully put it</w:t>
      </w:r>
      <w:r w:rsidRPr="00F7255F">
        <w:rPr>
          <w:sz w:val="28"/>
          <w:szCs w:val="28"/>
        </w:rPr>
        <w:t xml:space="preserve"> </w:t>
      </w:r>
      <w:r w:rsidR="00B376A7">
        <w:rPr>
          <w:sz w:val="28"/>
          <w:szCs w:val="28"/>
        </w:rPr>
        <w:t>“</w:t>
      </w:r>
      <w:r w:rsidRPr="00F7255F">
        <w:rPr>
          <w:sz w:val="28"/>
          <w:szCs w:val="28"/>
        </w:rPr>
        <w:t>the horrors Israel is inflicting on Palestinians and to recognize how that is impacting people here.</w:t>
      </w:r>
      <w:r w:rsidR="00B376A7">
        <w:rPr>
          <w:sz w:val="28"/>
          <w:szCs w:val="28"/>
        </w:rPr>
        <w:t>”</w:t>
      </w:r>
    </w:p>
    <w:p w14:paraId="04F94567" w14:textId="594B6C0D" w:rsidR="00B376A7" w:rsidRPr="002F7979" w:rsidRDefault="00B376A7" w:rsidP="00F7255F">
      <w:pPr>
        <w:spacing w:line="360" w:lineRule="auto"/>
        <w:rPr>
          <w:sz w:val="28"/>
          <w:szCs w:val="28"/>
        </w:rPr>
      </w:pPr>
      <w:r>
        <w:rPr>
          <w:sz w:val="28"/>
          <w:szCs w:val="28"/>
        </w:rPr>
        <w:t xml:space="preserve">Many of you signed that letter. And I want you to know that I stand with you. Jewish </w:t>
      </w:r>
      <w:r w:rsidR="001A5A60">
        <w:rPr>
          <w:sz w:val="28"/>
          <w:szCs w:val="28"/>
        </w:rPr>
        <w:t>leaders, especially Jewish leaders here in Toronto have been woefully silent</w:t>
      </w:r>
      <w:r w:rsidR="00A73AA7">
        <w:rPr>
          <w:sz w:val="28"/>
          <w:szCs w:val="28"/>
        </w:rPr>
        <w:t xml:space="preserve"> about the</w:t>
      </w:r>
      <w:r w:rsidR="00306CE4">
        <w:rPr>
          <w:sz w:val="28"/>
          <w:szCs w:val="28"/>
        </w:rPr>
        <w:t xml:space="preserve"> </w:t>
      </w:r>
      <w:r w:rsidR="009928BE">
        <w:rPr>
          <w:sz w:val="28"/>
          <w:szCs w:val="28"/>
        </w:rPr>
        <w:t xml:space="preserve">destruction of Gaza, and </w:t>
      </w:r>
      <w:r w:rsidR="00F8467E">
        <w:rPr>
          <w:sz w:val="28"/>
          <w:szCs w:val="28"/>
        </w:rPr>
        <w:t>the decimation of the Palestinian people.</w:t>
      </w:r>
      <w:r w:rsidR="004D149A">
        <w:rPr>
          <w:sz w:val="28"/>
          <w:szCs w:val="28"/>
        </w:rPr>
        <w:t xml:space="preserve"> Focusing only on the Jewish lives lost</w:t>
      </w:r>
      <w:r w:rsidR="00836029">
        <w:rPr>
          <w:sz w:val="28"/>
          <w:szCs w:val="28"/>
        </w:rPr>
        <w:t>,</w:t>
      </w:r>
      <w:r w:rsidR="00195961">
        <w:rPr>
          <w:sz w:val="28"/>
          <w:szCs w:val="28"/>
        </w:rPr>
        <w:t xml:space="preserve"> and </w:t>
      </w:r>
      <w:r w:rsidR="00836029">
        <w:rPr>
          <w:sz w:val="28"/>
          <w:szCs w:val="28"/>
        </w:rPr>
        <w:t xml:space="preserve">on the Israeli people being held captive only acknowledges a piece of the </w:t>
      </w:r>
      <w:r w:rsidR="005C3A90">
        <w:rPr>
          <w:sz w:val="28"/>
          <w:szCs w:val="28"/>
        </w:rPr>
        <w:t xml:space="preserve">tragedy and </w:t>
      </w:r>
      <w:r w:rsidR="004274D3">
        <w:rPr>
          <w:sz w:val="28"/>
          <w:szCs w:val="28"/>
        </w:rPr>
        <w:t xml:space="preserve">gruesome consequences of this war. </w:t>
      </w:r>
      <w:r w:rsidR="0083666D">
        <w:rPr>
          <w:sz w:val="28"/>
          <w:szCs w:val="28"/>
        </w:rPr>
        <w:t>Death and de</w:t>
      </w:r>
      <w:r w:rsidR="00DE0F2D">
        <w:rPr>
          <w:sz w:val="28"/>
          <w:szCs w:val="28"/>
        </w:rPr>
        <w:t xml:space="preserve">vastation </w:t>
      </w:r>
      <w:r w:rsidR="007E67AC">
        <w:rPr>
          <w:sz w:val="28"/>
          <w:szCs w:val="28"/>
        </w:rPr>
        <w:t>know</w:t>
      </w:r>
      <w:r w:rsidR="0083666D">
        <w:rPr>
          <w:sz w:val="28"/>
          <w:szCs w:val="28"/>
        </w:rPr>
        <w:t xml:space="preserve"> no sides, </w:t>
      </w:r>
      <w:r w:rsidR="007E67AC">
        <w:rPr>
          <w:sz w:val="28"/>
          <w:szCs w:val="28"/>
        </w:rPr>
        <w:t>loss</w:t>
      </w:r>
      <w:r w:rsidR="0083666D">
        <w:rPr>
          <w:sz w:val="28"/>
          <w:szCs w:val="28"/>
        </w:rPr>
        <w:t xml:space="preserve"> and grief know no sides. </w:t>
      </w:r>
      <w:r w:rsidR="007E67AC">
        <w:rPr>
          <w:sz w:val="28"/>
          <w:szCs w:val="28"/>
        </w:rPr>
        <w:t>To say that our pain is the only legitimate pain</w:t>
      </w:r>
      <w:r w:rsidR="00CF3234">
        <w:rPr>
          <w:sz w:val="28"/>
          <w:szCs w:val="28"/>
        </w:rPr>
        <w:t>, to say that our losses are the only losses worth mourning</w:t>
      </w:r>
      <w:r w:rsidR="007E67AC">
        <w:rPr>
          <w:sz w:val="28"/>
          <w:szCs w:val="28"/>
        </w:rPr>
        <w:t xml:space="preserve"> is t</w:t>
      </w:r>
      <w:r w:rsidR="00CF3234">
        <w:rPr>
          <w:sz w:val="28"/>
          <w:szCs w:val="28"/>
        </w:rPr>
        <w:t xml:space="preserve">o act against every </w:t>
      </w:r>
      <w:r w:rsidR="001A2324">
        <w:rPr>
          <w:sz w:val="28"/>
          <w:szCs w:val="28"/>
        </w:rPr>
        <w:t xml:space="preserve">moral and ethical code that Judaism preaches. </w:t>
      </w:r>
      <w:r w:rsidR="008E0594">
        <w:rPr>
          <w:sz w:val="28"/>
          <w:szCs w:val="28"/>
        </w:rPr>
        <w:t xml:space="preserve">And to claim that </w:t>
      </w:r>
      <w:r w:rsidR="0057601C">
        <w:rPr>
          <w:sz w:val="28"/>
          <w:szCs w:val="28"/>
        </w:rPr>
        <w:t xml:space="preserve">caring about others ignores our own, is too ludicrous of a concept for me to even consider. </w:t>
      </w:r>
      <w:r w:rsidR="00B44FCB">
        <w:rPr>
          <w:sz w:val="28"/>
          <w:szCs w:val="28"/>
        </w:rPr>
        <w:t xml:space="preserve">I am </w:t>
      </w:r>
      <w:r w:rsidR="00693CDD">
        <w:rPr>
          <w:sz w:val="28"/>
          <w:szCs w:val="28"/>
        </w:rPr>
        <w:t xml:space="preserve">honestly </w:t>
      </w:r>
      <w:r w:rsidR="00B44FCB">
        <w:rPr>
          <w:sz w:val="28"/>
          <w:szCs w:val="28"/>
        </w:rPr>
        <w:t xml:space="preserve">ashamed </w:t>
      </w:r>
      <w:r w:rsidR="00B44FCB">
        <w:rPr>
          <w:sz w:val="28"/>
          <w:szCs w:val="28"/>
        </w:rPr>
        <w:lastRenderedPageBreak/>
        <w:t xml:space="preserve">of so many of my </w:t>
      </w:r>
      <w:r w:rsidR="00693CDD">
        <w:rPr>
          <w:sz w:val="28"/>
          <w:szCs w:val="28"/>
        </w:rPr>
        <w:t>colleagues</w:t>
      </w:r>
      <w:r w:rsidR="00B44FCB">
        <w:rPr>
          <w:sz w:val="28"/>
          <w:szCs w:val="28"/>
        </w:rPr>
        <w:t xml:space="preserve">, and </w:t>
      </w:r>
      <w:r w:rsidR="00693CDD">
        <w:rPr>
          <w:sz w:val="28"/>
          <w:szCs w:val="28"/>
        </w:rPr>
        <w:t xml:space="preserve">I am </w:t>
      </w:r>
      <w:r w:rsidR="00B44FCB">
        <w:rPr>
          <w:sz w:val="28"/>
          <w:szCs w:val="28"/>
        </w:rPr>
        <w:t xml:space="preserve">ashamed </w:t>
      </w:r>
      <w:r w:rsidR="00693CDD">
        <w:rPr>
          <w:sz w:val="28"/>
          <w:szCs w:val="28"/>
        </w:rPr>
        <w:t xml:space="preserve">of myself, because I can understand </w:t>
      </w:r>
      <w:r w:rsidR="006C7ED8">
        <w:rPr>
          <w:sz w:val="28"/>
          <w:szCs w:val="28"/>
        </w:rPr>
        <w:t>their fear and their biases.</w:t>
      </w:r>
    </w:p>
    <w:p w14:paraId="76A55748" w14:textId="47283A1D" w:rsidR="005F4CAD" w:rsidRPr="002F7979" w:rsidRDefault="00B85D41" w:rsidP="002F7979">
      <w:pPr>
        <w:spacing w:line="360" w:lineRule="auto"/>
        <w:rPr>
          <w:sz w:val="28"/>
          <w:szCs w:val="28"/>
        </w:rPr>
      </w:pPr>
      <w:r w:rsidRPr="00A451B7">
        <w:rPr>
          <w:sz w:val="28"/>
          <w:szCs w:val="28"/>
        </w:rPr>
        <w:t xml:space="preserve">To those of you who wrote and signed the letter—who love this community enough to ask your spiritual leader to be braver and bolder about Gaza: I hear you. I </w:t>
      </w:r>
      <w:proofErr w:type="spellStart"/>
      <w:r w:rsidRPr="00A451B7">
        <w:rPr>
          <w:sz w:val="28"/>
          <w:szCs w:val="28"/>
        </w:rPr>
        <w:t>honour</w:t>
      </w:r>
      <w:proofErr w:type="spellEnd"/>
      <w:r w:rsidRPr="00A451B7">
        <w:rPr>
          <w:sz w:val="28"/>
          <w:szCs w:val="28"/>
        </w:rPr>
        <w:t xml:space="preserve"> your courage and your grief. I, too, want to do more. And I want to say </w:t>
      </w:r>
      <w:r w:rsidR="00A451B7" w:rsidRPr="00A451B7">
        <w:rPr>
          <w:sz w:val="28"/>
          <w:szCs w:val="28"/>
        </w:rPr>
        <w:t xml:space="preserve">right now, </w:t>
      </w:r>
      <w:r w:rsidRPr="00A451B7">
        <w:rPr>
          <w:sz w:val="28"/>
          <w:szCs w:val="28"/>
        </w:rPr>
        <w:t xml:space="preserve">out loud, with humility: I don’t know what </w:t>
      </w:r>
      <w:r w:rsidR="00737D80" w:rsidRPr="00A451B7">
        <w:rPr>
          <w:sz w:val="28"/>
          <w:szCs w:val="28"/>
        </w:rPr>
        <w:t>more to do</w:t>
      </w:r>
      <w:r w:rsidRPr="00A451B7">
        <w:rPr>
          <w:sz w:val="28"/>
          <w:szCs w:val="28"/>
        </w:rPr>
        <w:t>.</w:t>
      </w:r>
      <w:r w:rsidR="00737D80" w:rsidRPr="00A451B7">
        <w:rPr>
          <w:sz w:val="28"/>
          <w:szCs w:val="28"/>
        </w:rPr>
        <w:t xml:space="preserve"> And so t</w:t>
      </w:r>
      <w:r w:rsidRPr="00A451B7">
        <w:rPr>
          <w:sz w:val="28"/>
          <w:szCs w:val="28"/>
        </w:rPr>
        <w:t>his is where I am asking for your help.</w:t>
      </w:r>
      <w:r w:rsidR="00737D80" w:rsidRPr="002F7979">
        <w:rPr>
          <w:sz w:val="28"/>
          <w:szCs w:val="28"/>
        </w:rPr>
        <w:t xml:space="preserve"> </w:t>
      </w:r>
    </w:p>
    <w:p w14:paraId="55B2CDD9" w14:textId="3EA4DAC6" w:rsidR="00E57C02" w:rsidRPr="002F7979" w:rsidRDefault="009117BC" w:rsidP="002F7979">
      <w:pPr>
        <w:spacing w:line="360" w:lineRule="auto"/>
        <w:rPr>
          <w:sz w:val="28"/>
          <w:szCs w:val="28"/>
        </w:rPr>
      </w:pPr>
      <w:r>
        <w:rPr>
          <w:sz w:val="28"/>
          <w:szCs w:val="28"/>
        </w:rPr>
        <w:t xml:space="preserve">First </w:t>
      </w:r>
      <w:r w:rsidR="00E57C02" w:rsidRPr="002F7979">
        <w:rPr>
          <w:sz w:val="28"/>
          <w:szCs w:val="28"/>
        </w:rPr>
        <w:t xml:space="preserve">I want to be </w:t>
      </w:r>
      <w:r w:rsidR="0035101E">
        <w:rPr>
          <w:sz w:val="28"/>
          <w:szCs w:val="28"/>
        </w:rPr>
        <w:t xml:space="preserve">very </w:t>
      </w:r>
      <w:r w:rsidR="00E57C02" w:rsidRPr="002F7979">
        <w:rPr>
          <w:sz w:val="28"/>
          <w:szCs w:val="28"/>
        </w:rPr>
        <w:t xml:space="preserve">clear about the ground I’m standing on: </w:t>
      </w:r>
      <w:proofErr w:type="spellStart"/>
      <w:r w:rsidR="000F13CC" w:rsidRPr="00FE2ABB">
        <w:rPr>
          <w:i/>
          <w:iCs/>
          <w:sz w:val="28"/>
          <w:szCs w:val="28"/>
        </w:rPr>
        <w:t>B’</w:t>
      </w:r>
      <w:r w:rsidR="00E57C02" w:rsidRPr="00FE2ABB">
        <w:rPr>
          <w:i/>
          <w:iCs/>
          <w:sz w:val="28"/>
          <w:szCs w:val="28"/>
        </w:rPr>
        <w:t>t</w:t>
      </w:r>
      <w:r w:rsidR="00E57C02" w:rsidRPr="002F7979">
        <w:rPr>
          <w:i/>
          <w:iCs/>
          <w:sz w:val="28"/>
          <w:szCs w:val="28"/>
        </w:rPr>
        <w:t>zelem</w:t>
      </w:r>
      <w:proofErr w:type="spellEnd"/>
      <w:r w:rsidR="00E57C02" w:rsidRPr="002F7979">
        <w:rPr>
          <w:i/>
          <w:iCs/>
          <w:sz w:val="28"/>
          <w:szCs w:val="28"/>
        </w:rPr>
        <w:t xml:space="preserve"> Elohim</w:t>
      </w:r>
      <w:r w:rsidR="00E57C02" w:rsidRPr="002F7979">
        <w:rPr>
          <w:sz w:val="28"/>
          <w:szCs w:val="28"/>
        </w:rPr>
        <w:t xml:space="preserve">—every person made in the image of God; </w:t>
      </w:r>
      <w:proofErr w:type="spellStart"/>
      <w:r w:rsidR="00E57C02" w:rsidRPr="002F7979">
        <w:rPr>
          <w:i/>
          <w:iCs/>
          <w:sz w:val="28"/>
          <w:szCs w:val="28"/>
        </w:rPr>
        <w:t>pikuach</w:t>
      </w:r>
      <w:proofErr w:type="spellEnd"/>
      <w:r w:rsidR="00E57C02" w:rsidRPr="002F7979">
        <w:rPr>
          <w:i/>
          <w:iCs/>
          <w:sz w:val="28"/>
          <w:szCs w:val="28"/>
        </w:rPr>
        <w:t xml:space="preserve"> </w:t>
      </w:r>
      <w:proofErr w:type="spellStart"/>
      <w:r w:rsidR="00E57C02" w:rsidRPr="002F7979">
        <w:rPr>
          <w:i/>
          <w:iCs/>
          <w:sz w:val="28"/>
          <w:szCs w:val="28"/>
        </w:rPr>
        <w:t>nefesh</w:t>
      </w:r>
      <w:proofErr w:type="spellEnd"/>
      <w:r w:rsidR="00E57C02" w:rsidRPr="002F7979">
        <w:rPr>
          <w:sz w:val="28"/>
          <w:szCs w:val="28"/>
        </w:rPr>
        <w:t xml:space="preserve">—saving life above all; </w:t>
      </w:r>
      <w:proofErr w:type="spellStart"/>
      <w:r w:rsidR="00E57C02" w:rsidRPr="002F7979">
        <w:rPr>
          <w:i/>
          <w:iCs/>
          <w:sz w:val="28"/>
          <w:szCs w:val="28"/>
        </w:rPr>
        <w:t>rachamim</w:t>
      </w:r>
      <w:proofErr w:type="spellEnd"/>
      <w:r w:rsidR="00E57C02" w:rsidRPr="002F7979">
        <w:rPr>
          <w:sz w:val="28"/>
          <w:szCs w:val="28"/>
        </w:rPr>
        <w:t>—compassion a</w:t>
      </w:r>
      <w:r w:rsidR="00A8751C">
        <w:rPr>
          <w:sz w:val="28"/>
          <w:szCs w:val="28"/>
        </w:rPr>
        <w:t>nd</w:t>
      </w:r>
      <w:r w:rsidR="00E57C02" w:rsidRPr="002F7979">
        <w:rPr>
          <w:sz w:val="28"/>
          <w:szCs w:val="28"/>
        </w:rPr>
        <w:t xml:space="preserve"> </w:t>
      </w:r>
      <w:r w:rsidR="000903C1">
        <w:rPr>
          <w:sz w:val="28"/>
          <w:szCs w:val="28"/>
        </w:rPr>
        <w:t>mercy</w:t>
      </w:r>
      <w:r w:rsidR="00281EE2">
        <w:rPr>
          <w:sz w:val="28"/>
          <w:szCs w:val="28"/>
        </w:rPr>
        <w:t>.</w:t>
      </w:r>
      <w:r w:rsidR="00F30276" w:rsidRPr="002F7979">
        <w:rPr>
          <w:sz w:val="28"/>
          <w:szCs w:val="28"/>
        </w:rPr>
        <w:t xml:space="preserve"> I will</w:t>
      </w:r>
      <w:r w:rsidR="00E4689F" w:rsidRPr="002F7979">
        <w:rPr>
          <w:sz w:val="28"/>
          <w:szCs w:val="28"/>
        </w:rPr>
        <w:t xml:space="preserve"> continue to</w:t>
      </w:r>
      <w:r w:rsidR="00F30276" w:rsidRPr="002F7979">
        <w:rPr>
          <w:sz w:val="28"/>
          <w:szCs w:val="28"/>
        </w:rPr>
        <w:t xml:space="preserve"> stand up when </w:t>
      </w:r>
      <w:r w:rsidR="00606409" w:rsidRPr="002F7979">
        <w:rPr>
          <w:sz w:val="28"/>
          <w:szCs w:val="28"/>
        </w:rPr>
        <w:t>all kinds of hate rear their ugly heads</w:t>
      </w:r>
      <w:r w:rsidR="00E4689F" w:rsidRPr="002F7979">
        <w:rPr>
          <w:sz w:val="28"/>
          <w:szCs w:val="28"/>
        </w:rPr>
        <w:t>. I will continue to advocate for human</w:t>
      </w:r>
      <w:r w:rsidR="00651C4D" w:rsidRPr="002F7979">
        <w:rPr>
          <w:sz w:val="28"/>
          <w:szCs w:val="28"/>
        </w:rPr>
        <w:t xml:space="preserve"> rights, human dignity, </w:t>
      </w:r>
      <w:r w:rsidR="00E65779" w:rsidRPr="002F7979">
        <w:rPr>
          <w:sz w:val="28"/>
          <w:szCs w:val="28"/>
        </w:rPr>
        <w:t>and human safety</w:t>
      </w:r>
      <w:r w:rsidR="002762A0" w:rsidRPr="002F7979">
        <w:rPr>
          <w:sz w:val="28"/>
          <w:szCs w:val="28"/>
        </w:rPr>
        <w:t xml:space="preserve">, for our community and </w:t>
      </w:r>
      <w:r w:rsidR="00041641">
        <w:rPr>
          <w:sz w:val="28"/>
          <w:szCs w:val="28"/>
        </w:rPr>
        <w:t xml:space="preserve">for </w:t>
      </w:r>
      <w:r w:rsidR="007959B3" w:rsidRPr="002F7979">
        <w:rPr>
          <w:sz w:val="28"/>
          <w:szCs w:val="28"/>
        </w:rPr>
        <w:t xml:space="preserve">all </w:t>
      </w:r>
      <w:r w:rsidR="00F6428F" w:rsidRPr="002F7979">
        <w:rPr>
          <w:sz w:val="28"/>
          <w:szCs w:val="28"/>
        </w:rPr>
        <w:t>communities</w:t>
      </w:r>
      <w:r w:rsidR="00E65779" w:rsidRPr="002F7979">
        <w:rPr>
          <w:sz w:val="28"/>
          <w:szCs w:val="28"/>
        </w:rPr>
        <w:t xml:space="preserve">. But beyond that, I don’t know what more to do. </w:t>
      </w:r>
    </w:p>
    <w:p w14:paraId="61AD5115" w14:textId="4F7B8FEC" w:rsidR="00320B09" w:rsidRPr="002F7979" w:rsidRDefault="00320B09" w:rsidP="002F7979">
      <w:pPr>
        <w:spacing w:line="360" w:lineRule="auto"/>
        <w:rPr>
          <w:sz w:val="28"/>
          <w:szCs w:val="28"/>
        </w:rPr>
      </w:pPr>
      <w:r w:rsidRPr="002F7979">
        <w:rPr>
          <w:sz w:val="28"/>
          <w:szCs w:val="28"/>
        </w:rPr>
        <w:t xml:space="preserve">So here is my ask of </w:t>
      </w:r>
      <w:r w:rsidR="0036716E" w:rsidRPr="002F7979">
        <w:rPr>
          <w:sz w:val="28"/>
          <w:szCs w:val="28"/>
        </w:rPr>
        <w:t xml:space="preserve">you, </w:t>
      </w:r>
      <w:r w:rsidRPr="002F7979">
        <w:rPr>
          <w:sz w:val="28"/>
          <w:szCs w:val="28"/>
        </w:rPr>
        <w:t xml:space="preserve">the brave ones who pushed </w:t>
      </w:r>
      <w:r w:rsidR="00013F5D" w:rsidRPr="002F7979">
        <w:rPr>
          <w:sz w:val="28"/>
          <w:szCs w:val="28"/>
        </w:rPr>
        <w:t>me</w:t>
      </w:r>
      <w:r w:rsidR="00013F5D">
        <w:rPr>
          <w:sz w:val="28"/>
          <w:szCs w:val="28"/>
        </w:rPr>
        <w:t>. B</w:t>
      </w:r>
      <w:r w:rsidRPr="002F7979">
        <w:rPr>
          <w:sz w:val="28"/>
          <w:szCs w:val="28"/>
        </w:rPr>
        <w:t xml:space="preserve">e my </w:t>
      </w:r>
      <w:proofErr w:type="spellStart"/>
      <w:r w:rsidRPr="002F7979">
        <w:rPr>
          <w:i/>
          <w:iCs/>
          <w:sz w:val="28"/>
          <w:szCs w:val="28"/>
        </w:rPr>
        <w:t>ezer</w:t>
      </w:r>
      <w:proofErr w:type="spellEnd"/>
      <w:r w:rsidRPr="002F7979">
        <w:rPr>
          <w:i/>
          <w:iCs/>
          <w:sz w:val="28"/>
          <w:szCs w:val="28"/>
        </w:rPr>
        <w:t xml:space="preserve"> </w:t>
      </w:r>
      <w:proofErr w:type="spellStart"/>
      <w:r w:rsidRPr="002F7979">
        <w:rPr>
          <w:i/>
          <w:iCs/>
          <w:sz w:val="28"/>
          <w:szCs w:val="28"/>
        </w:rPr>
        <w:t>k’negdo</w:t>
      </w:r>
      <w:proofErr w:type="spellEnd"/>
      <w:r w:rsidRPr="002F7979">
        <w:rPr>
          <w:i/>
          <w:iCs/>
          <w:sz w:val="28"/>
          <w:szCs w:val="28"/>
        </w:rPr>
        <w:t>,</w:t>
      </w:r>
      <w:r w:rsidRPr="002F7979">
        <w:rPr>
          <w:sz w:val="28"/>
          <w:szCs w:val="28"/>
        </w:rPr>
        <w:t xml:space="preserve"> the helper who stands across from me with love and backbone. Help me lead—don’t </w:t>
      </w:r>
      <w:r w:rsidR="00013F5D">
        <w:rPr>
          <w:sz w:val="28"/>
          <w:szCs w:val="28"/>
        </w:rPr>
        <w:t>just</w:t>
      </w:r>
      <w:r w:rsidRPr="002F7979">
        <w:rPr>
          <w:sz w:val="28"/>
          <w:szCs w:val="28"/>
        </w:rPr>
        <w:t xml:space="preserve"> ask me to. I’m inviting you to co-create, with me and our board, a path forward. Please tell us what you need to hear from us. Tell us what actions you need to see from us. And then join us in those words and those actions. </w:t>
      </w:r>
      <w:r w:rsidR="007C5C34">
        <w:rPr>
          <w:sz w:val="28"/>
          <w:szCs w:val="28"/>
        </w:rPr>
        <w:t>This has been a lonely time for so many of us</w:t>
      </w:r>
      <w:r w:rsidR="003B6BDA">
        <w:rPr>
          <w:sz w:val="28"/>
          <w:szCs w:val="28"/>
        </w:rPr>
        <w:t xml:space="preserve">. </w:t>
      </w:r>
      <w:r w:rsidR="00B94CEB">
        <w:rPr>
          <w:sz w:val="28"/>
          <w:szCs w:val="28"/>
        </w:rPr>
        <w:t xml:space="preserve">It doesn’t need to be lonely. We have each other. Let’s do this work together. </w:t>
      </w:r>
    </w:p>
    <w:p w14:paraId="526B4F78" w14:textId="0BCB30A8" w:rsidR="00375F1A" w:rsidRPr="002F7979" w:rsidRDefault="007E3B57" w:rsidP="002F7979">
      <w:pPr>
        <w:spacing w:line="360" w:lineRule="auto"/>
        <w:rPr>
          <w:sz w:val="28"/>
          <w:szCs w:val="28"/>
        </w:rPr>
      </w:pPr>
      <w:r w:rsidRPr="002F7979">
        <w:rPr>
          <w:sz w:val="28"/>
          <w:szCs w:val="28"/>
        </w:rPr>
        <w:t xml:space="preserve">And until we figure out how to help bring about </w:t>
      </w:r>
      <w:r w:rsidR="00F2229E" w:rsidRPr="002F7979">
        <w:rPr>
          <w:sz w:val="28"/>
          <w:szCs w:val="28"/>
        </w:rPr>
        <w:t xml:space="preserve">peace and </w:t>
      </w:r>
      <w:r w:rsidR="008E599D" w:rsidRPr="002F7979">
        <w:rPr>
          <w:sz w:val="28"/>
          <w:szCs w:val="28"/>
        </w:rPr>
        <w:t>justice, we</w:t>
      </w:r>
      <w:r w:rsidR="0085283D" w:rsidRPr="002F7979">
        <w:rPr>
          <w:sz w:val="28"/>
          <w:szCs w:val="28"/>
        </w:rPr>
        <w:t xml:space="preserve"> hold each other. We breathe. We do what we can. And we remember that we are not powerless when we are together.</w:t>
      </w:r>
    </w:p>
    <w:p w14:paraId="79D49923" w14:textId="47EAF1F8" w:rsidR="00375F1A" w:rsidRPr="002F7979" w:rsidRDefault="00486493" w:rsidP="002F7979">
      <w:pPr>
        <w:spacing w:line="360" w:lineRule="auto"/>
        <w:rPr>
          <w:sz w:val="28"/>
          <w:szCs w:val="28"/>
        </w:rPr>
      </w:pPr>
      <w:r w:rsidRPr="002F7979">
        <w:rPr>
          <w:sz w:val="28"/>
          <w:szCs w:val="28"/>
        </w:rPr>
        <w:lastRenderedPageBreak/>
        <w:t>A couple of months ago</w:t>
      </w:r>
      <w:r w:rsidR="00062970" w:rsidRPr="002F7979">
        <w:rPr>
          <w:sz w:val="28"/>
          <w:szCs w:val="28"/>
        </w:rPr>
        <w:t xml:space="preserve">, at </w:t>
      </w:r>
      <w:r w:rsidR="00B650CB" w:rsidRPr="002F7979">
        <w:rPr>
          <w:sz w:val="28"/>
          <w:szCs w:val="28"/>
        </w:rPr>
        <w:t xml:space="preserve">the </w:t>
      </w:r>
      <w:r w:rsidR="00B650CB">
        <w:rPr>
          <w:sz w:val="28"/>
          <w:szCs w:val="28"/>
        </w:rPr>
        <w:t xml:space="preserve">amazing </w:t>
      </w:r>
      <w:r w:rsidR="00062970" w:rsidRPr="002F7979">
        <w:rPr>
          <w:sz w:val="28"/>
          <w:szCs w:val="28"/>
        </w:rPr>
        <w:t>Cyndi Lauper concert at Budweiser stage</w:t>
      </w:r>
      <w:r w:rsidRPr="002F7979">
        <w:rPr>
          <w:sz w:val="28"/>
          <w:szCs w:val="28"/>
        </w:rPr>
        <w:t xml:space="preserve">, </w:t>
      </w:r>
      <w:r w:rsidR="00B650CB">
        <w:rPr>
          <w:sz w:val="28"/>
          <w:szCs w:val="28"/>
        </w:rPr>
        <w:t>we</w:t>
      </w:r>
      <w:r w:rsidR="007360CA">
        <w:rPr>
          <w:sz w:val="28"/>
          <w:szCs w:val="28"/>
        </w:rPr>
        <w:t xml:space="preserve">, the </w:t>
      </w:r>
      <w:r w:rsidR="00476D3B">
        <w:rPr>
          <w:sz w:val="28"/>
          <w:szCs w:val="28"/>
        </w:rPr>
        <w:t>audience,</w:t>
      </w:r>
      <w:r w:rsidR="00B650CB">
        <w:rPr>
          <w:sz w:val="28"/>
          <w:szCs w:val="28"/>
        </w:rPr>
        <w:t xml:space="preserve"> experienced </w:t>
      </w:r>
      <w:r w:rsidRPr="002F7979">
        <w:rPr>
          <w:sz w:val="28"/>
          <w:szCs w:val="28"/>
        </w:rPr>
        <w:t>a profound moment. At one point in the night, she asked all of us to take out our phones and turn on our flashlights. Suddenly, thousands of lights twinkled across the stadium. She told us: “Look around. Look at the beauty of these lights. We’re making that light. A community of light. Remember that when things get dark.”</w:t>
      </w:r>
    </w:p>
    <w:p w14:paraId="6C03DF27" w14:textId="01E6D0BC" w:rsidR="00375F1A" w:rsidRPr="002F7979" w:rsidRDefault="0085283D" w:rsidP="002F7979">
      <w:pPr>
        <w:spacing w:line="360" w:lineRule="auto"/>
        <w:rPr>
          <w:sz w:val="28"/>
          <w:szCs w:val="28"/>
        </w:rPr>
      </w:pPr>
      <w:r w:rsidRPr="002F7979">
        <w:rPr>
          <w:sz w:val="28"/>
          <w:szCs w:val="28"/>
        </w:rPr>
        <w:t xml:space="preserve">That is what it means to be a community: </w:t>
      </w:r>
      <w:r w:rsidR="00055ED5" w:rsidRPr="002F7979">
        <w:rPr>
          <w:sz w:val="28"/>
          <w:szCs w:val="28"/>
        </w:rPr>
        <w:t>while we each may shine brightly on our own, together what we create is holy radiance</w:t>
      </w:r>
      <w:r w:rsidRPr="002F7979">
        <w:rPr>
          <w:sz w:val="28"/>
          <w:szCs w:val="28"/>
        </w:rPr>
        <w:t>. Together we remind each other that when one of us falters, the light doesn’t go out — it grows stronger.</w:t>
      </w:r>
    </w:p>
    <w:p w14:paraId="6B94DCB7" w14:textId="1B519548" w:rsidR="00375F1A" w:rsidRPr="002F7979" w:rsidRDefault="00C36402" w:rsidP="002F7979">
      <w:pPr>
        <w:spacing w:line="360" w:lineRule="auto"/>
        <w:rPr>
          <w:sz w:val="28"/>
          <w:szCs w:val="28"/>
        </w:rPr>
      </w:pPr>
      <w:r>
        <w:rPr>
          <w:sz w:val="28"/>
          <w:szCs w:val="28"/>
        </w:rPr>
        <w:t xml:space="preserve">So finally, </w:t>
      </w:r>
      <w:r w:rsidR="0085283D" w:rsidRPr="002F7979">
        <w:rPr>
          <w:sz w:val="28"/>
          <w:szCs w:val="28"/>
        </w:rPr>
        <w:t xml:space="preserve">I want to speak to those of you who are used to being the helper. </w:t>
      </w:r>
      <w:r>
        <w:rPr>
          <w:sz w:val="28"/>
          <w:szCs w:val="28"/>
        </w:rPr>
        <w:t>T</w:t>
      </w:r>
      <w:r w:rsidR="0085283D" w:rsidRPr="002F7979">
        <w:rPr>
          <w:sz w:val="28"/>
          <w:szCs w:val="28"/>
        </w:rPr>
        <w:t>he caregiver. The organizer. The fixer. You are the one</w:t>
      </w:r>
      <w:r w:rsidR="00476D3B">
        <w:rPr>
          <w:sz w:val="28"/>
          <w:szCs w:val="28"/>
        </w:rPr>
        <w:t>s</w:t>
      </w:r>
      <w:r w:rsidR="0085283D" w:rsidRPr="002F7979">
        <w:rPr>
          <w:sz w:val="28"/>
          <w:szCs w:val="28"/>
        </w:rPr>
        <w:t xml:space="preserve"> </w:t>
      </w:r>
      <w:r w:rsidR="005B2272">
        <w:rPr>
          <w:sz w:val="28"/>
          <w:szCs w:val="28"/>
        </w:rPr>
        <w:t xml:space="preserve">that </w:t>
      </w:r>
      <w:r w:rsidR="0085283D" w:rsidRPr="002F7979">
        <w:rPr>
          <w:b/>
          <w:bCs/>
          <w:sz w:val="28"/>
          <w:szCs w:val="28"/>
        </w:rPr>
        <w:t>others</w:t>
      </w:r>
      <w:r w:rsidR="0085283D" w:rsidRPr="002F7979">
        <w:rPr>
          <w:sz w:val="28"/>
          <w:szCs w:val="28"/>
        </w:rPr>
        <w:t xml:space="preserve"> lean on.</w:t>
      </w:r>
    </w:p>
    <w:p w14:paraId="48E45AEE" w14:textId="4E673453" w:rsidR="00375F1A" w:rsidRPr="002F7979" w:rsidRDefault="0085283D" w:rsidP="002F7979">
      <w:pPr>
        <w:spacing w:line="360" w:lineRule="auto"/>
        <w:rPr>
          <w:sz w:val="28"/>
          <w:szCs w:val="28"/>
        </w:rPr>
      </w:pPr>
      <w:r w:rsidRPr="002F7979">
        <w:rPr>
          <w:sz w:val="28"/>
          <w:szCs w:val="28"/>
        </w:rPr>
        <w:t xml:space="preserve">Maybe asking for help feels unnatural to </w:t>
      </w:r>
      <w:r w:rsidR="005B2272" w:rsidRPr="002F7979">
        <w:rPr>
          <w:sz w:val="28"/>
          <w:szCs w:val="28"/>
        </w:rPr>
        <w:t xml:space="preserve">you, </w:t>
      </w:r>
      <w:r w:rsidRPr="002F7979">
        <w:rPr>
          <w:sz w:val="28"/>
          <w:szCs w:val="28"/>
        </w:rPr>
        <w:t>uncomfortable, even shameful.</w:t>
      </w:r>
    </w:p>
    <w:p w14:paraId="7B813F70" w14:textId="77777777" w:rsidR="00375F1A" w:rsidRPr="002F7979" w:rsidRDefault="0085283D" w:rsidP="002F7979">
      <w:pPr>
        <w:spacing w:line="360" w:lineRule="auto"/>
        <w:rPr>
          <w:sz w:val="28"/>
          <w:szCs w:val="28"/>
        </w:rPr>
      </w:pPr>
      <w:r w:rsidRPr="002F7979">
        <w:rPr>
          <w:sz w:val="28"/>
          <w:szCs w:val="28"/>
        </w:rPr>
        <w:t>But let me say this clearly: You are allowed to receive. You are allowed to break down. You are allowed to say, “I cannot do this on my own.”</w:t>
      </w:r>
    </w:p>
    <w:p w14:paraId="286BA9DE" w14:textId="77777777" w:rsidR="00375F1A" w:rsidRPr="002F7979" w:rsidRDefault="0085283D" w:rsidP="002F7979">
      <w:pPr>
        <w:spacing w:line="360" w:lineRule="auto"/>
        <w:rPr>
          <w:sz w:val="28"/>
          <w:szCs w:val="28"/>
        </w:rPr>
      </w:pPr>
      <w:r w:rsidRPr="002F7979">
        <w:rPr>
          <w:sz w:val="28"/>
          <w:szCs w:val="28"/>
        </w:rPr>
        <w:t>And to those of you who are already in the place of asking—whether you live with chronic illness, grief, depression, disability, or overwhelm—know that you are not less-than. You are not failing. You are simply human. And you are seen.</w:t>
      </w:r>
    </w:p>
    <w:p w14:paraId="45607EFE" w14:textId="18DCA940" w:rsidR="00375F1A" w:rsidRPr="002F7979" w:rsidRDefault="0085283D" w:rsidP="002F7979">
      <w:pPr>
        <w:spacing w:line="360" w:lineRule="auto"/>
        <w:rPr>
          <w:sz w:val="28"/>
          <w:szCs w:val="28"/>
        </w:rPr>
      </w:pPr>
      <w:r w:rsidRPr="002F7979">
        <w:rPr>
          <w:sz w:val="28"/>
          <w:szCs w:val="28"/>
        </w:rPr>
        <w:t xml:space="preserve">And let me add one more truth that I know many of us carry secretly: Sometimes when we need help, we feel like </w:t>
      </w:r>
      <w:r w:rsidR="003A211B" w:rsidRPr="002F7979">
        <w:rPr>
          <w:sz w:val="28"/>
          <w:szCs w:val="28"/>
        </w:rPr>
        <w:t>we are frauds</w:t>
      </w:r>
      <w:r w:rsidRPr="002F7979">
        <w:rPr>
          <w:sz w:val="28"/>
          <w:szCs w:val="28"/>
        </w:rPr>
        <w:t xml:space="preserve">. Like we’ve </w:t>
      </w:r>
      <w:r w:rsidRPr="002F7979">
        <w:rPr>
          <w:sz w:val="28"/>
          <w:szCs w:val="28"/>
        </w:rPr>
        <w:lastRenderedPageBreak/>
        <w:t>failed at being adults, failed at being parents, failed at being leaders, failed at being strong. We think: “Everyone else is managing. Why can’t I?”</w:t>
      </w:r>
    </w:p>
    <w:p w14:paraId="21F4ABD8" w14:textId="77777777" w:rsidR="00375F1A" w:rsidRPr="002F7979" w:rsidRDefault="0085283D" w:rsidP="002F7979">
      <w:pPr>
        <w:spacing w:line="360" w:lineRule="auto"/>
        <w:rPr>
          <w:sz w:val="28"/>
          <w:szCs w:val="28"/>
        </w:rPr>
      </w:pPr>
      <w:r w:rsidRPr="002F7979">
        <w:rPr>
          <w:sz w:val="28"/>
          <w:szCs w:val="28"/>
        </w:rPr>
        <w:t>But here is the truth: no one is expected to be able to handle everything on their own. No one. Asking for help is not fraudulence — it is authenticity. It is the most human thing you can do. It is the most honest way of saying: I am alive, I am finite, I am real.</w:t>
      </w:r>
    </w:p>
    <w:p w14:paraId="42714194" w14:textId="77777777" w:rsidR="00375F1A" w:rsidRPr="002F7979" w:rsidRDefault="0085283D" w:rsidP="002F7979">
      <w:pPr>
        <w:spacing w:line="360" w:lineRule="auto"/>
        <w:rPr>
          <w:sz w:val="28"/>
          <w:szCs w:val="28"/>
        </w:rPr>
      </w:pPr>
      <w:r w:rsidRPr="002F7979">
        <w:rPr>
          <w:sz w:val="28"/>
          <w:szCs w:val="28"/>
        </w:rPr>
        <w:t xml:space="preserve">So perhaps, on this Yom Kippur, part of our </w:t>
      </w:r>
      <w:r w:rsidRPr="00D33CB0">
        <w:rPr>
          <w:i/>
          <w:iCs/>
          <w:sz w:val="28"/>
          <w:szCs w:val="28"/>
        </w:rPr>
        <w:t>teshuvah</w:t>
      </w:r>
      <w:r w:rsidRPr="002F7979">
        <w:rPr>
          <w:sz w:val="28"/>
          <w:szCs w:val="28"/>
        </w:rPr>
        <w:t xml:space="preserve"> — our return — is learning to be more like our dogs. To remember that asking for help is not failure but wisdom. To look to our helpers — our friends, our families, our communities, even our tools — and say: I cannot do this alone. Will you help me?</w:t>
      </w:r>
    </w:p>
    <w:p w14:paraId="0DEDA8E1" w14:textId="77777777" w:rsidR="00375F1A" w:rsidRPr="002F7979" w:rsidRDefault="0085283D" w:rsidP="002F7979">
      <w:pPr>
        <w:spacing w:line="360" w:lineRule="auto"/>
        <w:rPr>
          <w:sz w:val="28"/>
          <w:szCs w:val="28"/>
        </w:rPr>
      </w:pPr>
      <w:r w:rsidRPr="002F7979">
        <w:rPr>
          <w:sz w:val="28"/>
          <w:szCs w:val="28"/>
        </w:rPr>
        <w:t>And in so doing, we step into a life more honest, more connected, and more whole.</w:t>
      </w:r>
    </w:p>
    <w:p w14:paraId="7174789B" w14:textId="34A595D7" w:rsidR="00375F1A" w:rsidRPr="002F7979" w:rsidRDefault="0085283D" w:rsidP="002F7979">
      <w:pPr>
        <w:spacing w:line="360" w:lineRule="auto"/>
        <w:rPr>
          <w:sz w:val="28"/>
          <w:szCs w:val="28"/>
        </w:rPr>
      </w:pPr>
      <w:r w:rsidRPr="002F7979">
        <w:rPr>
          <w:sz w:val="28"/>
          <w:szCs w:val="28"/>
        </w:rPr>
        <w:t>So on this Yom Kippur, may we learn to ask.</w:t>
      </w:r>
      <w:r w:rsidRPr="002F7979">
        <w:rPr>
          <w:sz w:val="28"/>
          <w:szCs w:val="28"/>
        </w:rPr>
        <w:br/>
        <w:t>May we learn to listen.</w:t>
      </w:r>
      <w:r w:rsidRPr="002F7979">
        <w:rPr>
          <w:sz w:val="28"/>
          <w:szCs w:val="28"/>
        </w:rPr>
        <w:br/>
        <w:t>May we give with compassion, and receive without shame.</w:t>
      </w:r>
      <w:r w:rsidRPr="002F7979">
        <w:rPr>
          <w:sz w:val="28"/>
          <w:szCs w:val="28"/>
        </w:rPr>
        <w:br/>
        <w:t>May we support one another with empathy, tools, and care.</w:t>
      </w:r>
      <w:r w:rsidRPr="002F7979">
        <w:rPr>
          <w:sz w:val="28"/>
          <w:szCs w:val="28"/>
        </w:rPr>
        <w:br/>
        <w:t xml:space="preserve">May we </w:t>
      </w:r>
      <w:proofErr w:type="spellStart"/>
      <w:r w:rsidRPr="002F7979">
        <w:rPr>
          <w:sz w:val="28"/>
          <w:szCs w:val="28"/>
        </w:rPr>
        <w:t>hono</w:t>
      </w:r>
      <w:r w:rsidR="00EE1CB3">
        <w:rPr>
          <w:sz w:val="28"/>
          <w:szCs w:val="28"/>
        </w:rPr>
        <w:t>u</w:t>
      </w:r>
      <w:r w:rsidRPr="002F7979">
        <w:rPr>
          <w:sz w:val="28"/>
          <w:szCs w:val="28"/>
        </w:rPr>
        <w:t>r</w:t>
      </w:r>
      <w:proofErr w:type="spellEnd"/>
      <w:r w:rsidRPr="002F7979">
        <w:rPr>
          <w:sz w:val="28"/>
          <w:szCs w:val="28"/>
        </w:rPr>
        <w:t xml:space="preserve"> the Divine image in every helper, and in every person who asks for help.</w:t>
      </w:r>
      <w:r w:rsidRPr="002F7979">
        <w:rPr>
          <w:sz w:val="28"/>
          <w:szCs w:val="28"/>
        </w:rPr>
        <w:br/>
        <w:t>May we remember that we are not alone.</w:t>
      </w:r>
      <w:r w:rsidRPr="002F7979">
        <w:rPr>
          <w:sz w:val="28"/>
          <w:szCs w:val="28"/>
        </w:rPr>
        <w:br/>
        <w:t>And may our acts of vulnerability, both given and received, be sealed for blessing in the Book of Life.</w:t>
      </w:r>
    </w:p>
    <w:p w14:paraId="162EAE66" w14:textId="6E3D656C" w:rsidR="00370A5D" w:rsidRDefault="006E0122" w:rsidP="002F7979">
      <w:pPr>
        <w:spacing w:line="360" w:lineRule="auto"/>
        <w:rPr>
          <w:sz w:val="28"/>
          <w:szCs w:val="28"/>
        </w:rPr>
      </w:pPr>
      <w:r w:rsidRPr="002F7979">
        <w:rPr>
          <w:sz w:val="28"/>
          <w:szCs w:val="28"/>
        </w:rPr>
        <w:lastRenderedPageBreak/>
        <w:t xml:space="preserve">In </w:t>
      </w:r>
      <w:proofErr w:type="spellStart"/>
      <w:r w:rsidRPr="002F7979">
        <w:rPr>
          <w:sz w:val="28"/>
          <w:szCs w:val="28"/>
        </w:rPr>
        <w:t>Pirkei</w:t>
      </w:r>
      <w:proofErr w:type="spellEnd"/>
      <w:r w:rsidRPr="002F7979">
        <w:rPr>
          <w:sz w:val="28"/>
          <w:szCs w:val="28"/>
        </w:rPr>
        <w:t xml:space="preserve"> Avot</w:t>
      </w:r>
      <w:r w:rsidR="00757B7B">
        <w:rPr>
          <w:sz w:val="28"/>
          <w:szCs w:val="28"/>
        </w:rPr>
        <w:t xml:space="preserve">, the book of Ethics of our Ancestors </w:t>
      </w:r>
      <w:r w:rsidR="0027796A">
        <w:rPr>
          <w:sz w:val="28"/>
          <w:szCs w:val="28"/>
        </w:rPr>
        <w:t xml:space="preserve">chapter 4 verse 1 </w:t>
      </w:r>
      <w:r w:rsidRPr="002F7979">
        <w:rPr>
          <w:sz w:val="28"/>
          <w:szCs w:val="28"/>
        </w:rPr>
        <w:t xml:space="preserve">we read: </w:t>
      </w:r>
      <w:r w:rsidR="00F65EC9" w:rsidRPr="002F7979">
        <w:rPr>
          <w:sz w:val="28"/>
          <w:szCs w:val="28"/>
        </w:rPr>
        <w:t xml:space="preserve">Who is wise? One who learns from everyone. If asking feels hard, begin by naming one person you trust—someone you can learn from, someone you can ask. </w:t>
      </w:r>
      <w:r w:rsidR="00D30E78">
        <w:rPr>
          <w:sz w:val="28"/>
          <w:szCs w:val="28"/>
        </w:rPr>
        <w:t xml:space="preserve">We are our strongest, </w:t>
      </w:r>
      <w:r w:rsidR="00370A5D">
        <w:rPr>
          <w:sz w:val="28"/>
          <w:szCs w:val="28"/>
        </w:rPr>
        <w:t>when we are open to receiving.</w:t>
      </w:r>
    </w:p>
    <w:p w14:paraId="48B6ACD7" w14:textId="549C8EF7" w:rsidR="00D314D3" w:rsidRPr="002F7979" w:rsidRDefault="00F65EC9" w:rsidP="00370A5D">
      <w:pPr>
        <w:spacing w:line="360" w:lineRule="auto"/>
        <w:rPr>
          <w:sz w:val="28"/>
          <w:szCs w:val="28"/>
        </w:rPr>
      </w:pPr>
      <w:r w:rsidRPr="002F7979">
        <w:rPr>
          <w:sz w:val="28"/>
          <w:szCs w:val="28"/>
        </w:rPr>
        <w:t>I’d like to welcome our choir to carry us into that truth:</w:t>
      </w:r>
      <w:r w:rsidRPr="002F7979">
        <w:rPr>
          <w:sz w:val="28"/>
          <w:szCs w:val="28"/>
        </w:rPr>
        <w:br/>
      </w:r>
      <w:proofErr w:type="spellStart"/>
      <w:r w:rsidR="00D314D3" w:rsidRPr="002F7979">
        <w:rPr>
          <w:i/>
          <w:iCs/>
          <w:sz w:val="28"/>
          <w:szCs w:val="28"/>
        </w:rPr>
        <w:t>G’mar</w:t>
      </w:r>
      <w:proofErr w:type="spellEnd"/>
      <w:r w:rsidR="00D314D3" w:rsidRPr="002F7979">
        <w:rPr>
          <w:i/>
          <w:iCs/>
          <w:sz w:val="28"/>
          <w:szCs w:val="28"/>
        </w:rPr>
        <w:t xml:space="preserve"> </w:t>
      </w:r>
      <w:proofErr w:type="spellStart"/>
      <w:r w:rsidR="00D314D3" w:rsidRPr="002F7979">
        <w:rPr>
          <w:i/>
          <w:iCs/>
          <w:sz w:val="28"/>
          <w:szCs w:val="28"/>
        </w:rPr>
        <w:t>chatimah</w:t>
      </w:r>
      <w:proofErr w:type="spellEnd"/>
      <w:r w:rsidR="00D314D3" w:rsidRPr="002F7979">
        <w:rPr>
          <w:i/>
          <w:iCs/>
          <w:sz w:val="28"/>
          <w:szCs w:val="28"/>
        </w:rPr>
        <w:t xml:space="preserve"> </w:t>
      </w:r>
      <w:proofErr w:type="spellStart"/>
      <w:r w:rsidR="00D314D3" w:rsidRPr="002F7979">
        <w:rPr>
          <w:i/>
          <w:iCs/>
          <w:sz w:val="28"/>
          <w:szCs w:val="28"/>
        </w:rPr>
        <w:t>tovah</w:t>
      </w:r>
      <w:proofErr w:type="spellEnd"/>
      <w:r w:rsidR="00D314D3" w:rsidRPr="002F7979">
        <w:rPr>
          <w:i/>
          <w:iCs/>
          <w:sz w:val="28"/>
          <w:szCs w:val="28"/>
        </w:rPr>
        <w:t>.</w:t>
      </w:r>
      <w:r w:rsidR="00D314D3" w:rsidRPr="002F7979">
        <w:rPr>
          <w:sz w:val="28"/>
          <w:szCs w:val="28"/>
        </w:rPr>
        <w:t xml:space="preserve"> May we all be inscribed for a year of healing, honesty, connection, and sacred interdependence.</w:t>
      </w:r>
    </w:p>
    <w:p w14:paraId="4E5B7AD7" w14:textId="7E50ACB4" w:rsidR="00B43C5B" w:rsidRPr="002F7979" w:rsidRDefault="00370A5D" w:rsidP="00AA56AD">
      <w:pPr>
        <w:spacing w:line="360" w:lineRule="auto"/>
        <w:rPr>
          <w:sz w:val="28"/>
          <w:szCs w:val="28"/>
        </w:rPr>
      </w:pPr>
      <w:r>
        <w:rPr>
          <w:sz w:val="28"/>
          <w:szCs w:val="28"/>
        </w:rPr>
        <w:t xml:space="preserve">Please join us on page </w:t>
      </w:r>
      <w:r w:rsidR="002915D0">
        <w:rPr>
          <w:sz w:val="28"/>
          <w:szCs w:val="28"/>
        </w:rPr>
        <w:t xml:space="preserve">29 of </w:t>
      </w:r>
      <w:r w:rsidR="00AA56AD">
        <w:rPr>
          <w:sz w:val="28"/>
          <w:szCs w:val="28"/>
        </w:rPr>
        <w:t>the prayer supplement.</w:t>
      </w:r>
    </w:p>
    <w:sectPr w:rsidR="00B43C5B" w:rsidRPr="002F7979"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7A2BA" w14:textId="77777777" w:rsidR="00130CD4" w:rsidRDefault="00130CD4" w:rsidP="00000C22">
      <w:pPr>
        <w:spacing w:after="0" w:line="240" w:lineRule="auto"/>
      </w:pPr>
      <w:r>
        <w:separator/>
      </w:r>
    </w:p>
  </w:endnote>
  <w:endnote w:type="continuationSeparator" w:id="0">
    <w:p w14:paraId="68CC60D9" w14:textId="77777777" w:rsidR="00130CD4" w:rsidRDefault="00130CD4" w:rsidP="0000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454224"/>
      <w:docPartObj>
        <w:docPartGallery w:val="Page Numbers (Bottom of Page)"/>
        <w:docPartUnique/>
      </w:docPartObj>
    </w:sdtPr>
    <w:sdtEndPr>
      <w:rPr>
        <w:noProof/>
      </w:rPr>
    </w:sdtEndPr>
    <w:sdtContent>
      <w:p w14:paraId="60EF2231" w14:textId="10CAE189" w:rsidR="00000C22" w:rsidRDefault="00000C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2D24CA" w14:textId="77777777" w:rsidR="00000C22" w:rsidRDefault="00000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81B95" w14:textId="77777777" w:rsidR="00130CD4" w:rsidRDefault="00130CD4" w:rsidP="00000C22">
      <w:pPr>
        <w:spacing w:after="0" w:line="240" w:lineRule="auto"/>
      </w:pPr>
      <w:r>
        <w:separator/>
      </w:r>
    </w:p>
  </w:footnote>
  <w:footnote w:type="continuationSeparator" w:id="0">
    <w:p w14:paraId="49BCA3C2" w14:textId="77777777" w:rsidR="00130CD4" w:rsidRDefault="00130CD4" w:rsidP="00000C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25659241">
    <w:abstractNumId w:val="8"/>
  </w:num>
  <w:num w:numId="2" w16cid:durableId="1812556296">
    <w:abstractNumId w:val="6"/>
  </w:num>
  <w:num w:numId="3" w16cid:durableId="1229266067">
    <w:abstractNumId w:val="5"/>
  </w:num>
  <w:num w:numId="4" w16cid:durableId="1206605776">
    <w:abstractNumId w:val="4"/>
  </w:num>
  <w:num w:numId="5" w16cid:durableId="1610503349">
    <w:abstractNumId w:val="7"/>
  </w:num>
  <w:num w:numId="6" w16cid:durableId="2107731303">
    <w:abstractNumId w:val="3"/>
  </w:num>
  <w:num w:numId="7" w16cid:durableId="742096257">
    <w:abstractNumId w:val="2"/>
  </w:num>
  <w:num w:numId="8" w16cid:durableId="1374698663">
    <w:abstractNumId w:val="1"/>
  </w:num>
  <w:num w:numId="9" w16cid:durableId="1932083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C22"/>
    <w:rsid w:val="00013F5D"/>
    <w:rsid w:val="000171F2"/>
    <w:rsid w:val="00034616"/>
    <w:rsid w:val="00041641"/>
    <w:rsid w:val="00055ED5"/>
    <w:rsid w:val="000565F6"/>
    <w:rsid w:val="0006063C"/>
    <w:rsid w:val="00062970"/>
    <w:rsid w:val="000762F1"/>
    <w:rsid w:val="000903C1"/>
    <w:rsid w:val="000D0F9E"/>
    <w:rsid w:val="000D78C0"/>
    <w:rsid w:val="000E4564"/>
    <w:rsid w:val="000F13CC"/>
    <w:rsid w:val="00101CC0"/>
    <w:rsid w:val="00113D82"/>
    <w:rsid w:val="0011706B"/>
    <w:rsid w:val="00120803"/>
    <w:rsid w:val="00130CD4"/>
    <w:rsid w:val="0015074B"/>
    <w:rsid w:val="001578D8"/>
    <w:rsid w:val="001632ED"/>
    <w:rsid w:val="00175E06"/>
    <w:rsid w:val="00195961"/>
    <w:rsid w:val="001A0196"/>
    <w:rsid w:val="001A2324"/>
    <w:rsid w:val="001A4F75"/>
    <w:rsid w:val="001A5A60"/>
    <w:rsid w:val="001B3333"/>
    <w:rsid w:val="001E25A1"/>
    <w:rsid w:val="002035C4"/>
    <w:rsid w:val="00214188"/>
    <w:rsid w:val="00264200"/>
    <w:rsid w:val="002762A0"/>
    <w:rsid w:val="0027796A"/>
    <w:rsid w:val="00281EE2"/>
    <w:rsid w:val="002915D0"/>
    <w:rsid w:val="0029639D"/>
    <w:rsid w:val="002C0B5F"/>
    <w:rsid w:val="002F7979"/>
    <w:rsid w:val="00306CE4"/>
    <w:rsid w:val="00320B09"/>
    <w:rsid w:val="00326F90"/>
    <w:rsid w:val="00336510"/>
    <w:rsid w:val="0035101E"/>
    <w:rsid w:val="0036716E"/>
    <w:rsid w:val="00370A5D"/>
    <w:rsid w:val="00375F1A"/>
    <w:rsid w:val="00376193"/>
    <w:rsid w:val="00382562"/>
    <w:rsid w:val="003858B3"/>
    <w:rsid w:val="00397CE8"/>
    <w:rsid w:val="003A211B"/>
    <w:rsid w:val="003B6BDA"/>
    <w:rsid w:val="003D4862"/>
    <w:rsid w:val="003F2989"/>
    <w:rsid w:val="003F4407"/>
    <w:rsid w:val="00407908"/>
    <w:rsid w:val="00412323"/>
    <w:rsid w:val="00420841"/>
    <w:rsid w:val="00421DC9"/>
    <w:rsid w:val="004274D3"/>
    <w:rsid w:val="00434F58"/>
    <w:rsid w:val="00443A27"/>
    <w:rsid w:val="0046713A"/>
    <w:rsid w:val="00476D3B"/>
    <w:rsid w:val="00486493"/>
    <w:rsid w:val="004D149A"/>
    <w:rsid w:val="004D3076"/>
    <w:rsid w:val="004D6273"/>
    <w:rsid w:val="004E2D67"/>
    <w:rsid w:val="004E5E4B"/>
    <w:rsid w:val="004F3BF1"/>
    <w:rsid w:val="004F666E"/>
    <w:rsid w:val="004F7A28"/>
    <w:rsid w:val="0051455C"/>
    <w:rsid w:val="005169D1"/>
    <w:rsid w:val="005203AA"/>
    <w:rsid w:val="0057601C"/>
    <w:rsid w:val="005A73CE"/>
    <w:rsid w:val="005B2272"/>
    <w:rsid w:val="005B6199"/>
    <w:rsid w:val="005C3A90"/>
    <w:rsid w:val="005C5DA5"/>
    <w:rsid w:val="005D20DA"/>
    <w:rsid w:val="005D2B67"/>
    <w:rsid w:val="005F2D6E"/>
    <w:rsid w:val="005F4CAD"/>
    <w:rsid w:val="00605460"/>
    <w:rsid w:val="00606409"/>
    <w:rsid w:val="006235E1"/>
    <w:rsid w:val="00651C4D"/>
    <w:rsid w:val="0066003A"/>
    <w:rsid w:val="00681B48"/>
    <w:rsid w:val="00693CDD"/>
    <w:rsid w:val="006C7ED8"/>
    <w:rsid w:val="006D0C86"/>
    <w:rsid w:val="006E0122"/>
    <w:rsid w:val="006E0653"/>
    <w:rsid w:val="006E2B47"/>
    <w:rsid w:val="006F7D1F"/>
    <w:rsid w:val="007360CA"/>
    <w:rsid w:val="00737D80"/>
    <w:rsid w:val="00757B7B"/>
    <w:rsid w:val="00782403"/>
    <w:rsid w:val="00784BA4"/>
    <w:rsid w:val="007959B3"/>
    <w:rsid w:val="007C5C34"/>
    <w:rsid w:val="007D35BC"/>
    <w:rsid w:val="007E3B57"/>
    <w:rsid w:val="007E67AC"/>
    <w:rsid w:val="007F611B"/>
    <w:rsid w:val="007F68CF"/>
    <w:rsid w:val="00805B9F"/>
    <w:rsid w:val="00807341"/>
    <w:rsid w:val="00836029"/>
    <w:rsid w:val="0083666D"/>
    <w:rsid w:val="0084077D"/>
    <w:rsid w:val="0085283D"/>
    <w:rsid w:val="00856BE5"/>
    <w:rsid w:val="008809C8"/>
    <w:rsid w:val="00881E7B"/>
    <w:rsid w:val="00890213"/>
    <w:rsid w:val="008A1509"/>
    <w:rsid w:val="008A6FB0"/>
    <w:rsid w:val="008C1CFB"/>
    <w:rsid w:val="008D379A"/>
    <w:rsid w:val="008E0594"/>
    <w:rsid w:val="008E57FF"/>
    <w:rsid w:val="008E599D"/>
    <w:rsid w:val="008F0226"/>
    <w:rsid w:val="00900756"/>
    <w:rsid w:val="009117BC"/>
    <w:rsid w:val="009150A2"/>
    <w:rsid w:val="00922162"/>
    <w:rsid w:val="00944B1B"/>
    <w:rsid w:val="00950EF8"/>
    <w:rsid w:val="009572C5"/>
    <w:rsid w:val="00981AF8"/>
    <w:rsid w:val="009928BE"/>
    <w:rsid w:val="00996819"/>
    <w:rsid w:val="009A2A5E"/>
    <w:rsid w:val="009A7148"/>
    <w:rsid w:val="009B74C2"/>
    <w:rsid w:val="009C1C29"/>
    <w:rsid w:val="009C37DE"/>
    <w:rsid w:val="009F7256"/>
    <w:rsid w:val="00A07FCE"/>
    <w:rsid w:val="00A35DDD"/>
    <w:rsid w:val="00A372AB"/>
    <w:rsid w:val="00A451B7"/>
    <w:rsid w:val="00A54493"/>
    <w:rsid w:val="00A623FB"/>
    <w:rsid w:val="00A73AA7"/>
    <w:rsid w:val="00A8751C"/>
    <w:rsid w:val="00AA1D8D"/>
    <w:rsid w:val="00AA56AD"/>
    <w:rsid w:val="00AC450E"/>
    <w:rsid w:val="00B376A7"/>
    <w:rsid w:val="00B43C5B"/>
    <w:rsid w:val="00B44FCB"/>
    <w:rsid w:val="00B467AA"/>
    <w:rsid w:val="00B47730"/>
    <w:rsid w:val="00B5785D"/>
    <w:rsid w:val="00B650CB"/>
    <w:rsid w:val="00B809B7"/>
    <w:rsid w:val="00B85D41"/>
    <w:rsid w:val="00B86D55"/>
    <w:rsid w:val="00B87E83"/>
    <w:rsid w:val="00B94CEB"/>
    <w:rsid w:val="00BC56BD"/>
    <w:rsid w:val="00BD711F"/>
    <w:rsid w:val="00BE4FF5"/>
    <w:rsid w:val="00BE521B"/>
    <w:rsid w:val="00BF7769"/>
    <w:rsid w:val="00C1123C"/>
    <w:rsid w:val="00C13873"/>
    <w:rsid w:val="00C36402"/>
    <w:rsid w:val="00C37838"/>
    <w:rsid w:val="00C5252C"/>
    <w:rsid w:val="00C57E07"/>
    <w:rsid w:val="00C635D1"/>
    <w:rsid w:val="00C677E5"/>
    <w:rsid w:val="00C92D8D"/>
    <w:rsid w:val="00CA5122"/>
    <w:rsid w:val="00CB0664"/>
    <w:rsid w:val="00CB06A4"/>
    <w:rsid w:val="00CD361F"/>
    <w:rsid w:val="00CF3234"/>
    <w:rsid w:val="00CF370A"/>
    <w:rsid w:val="00D04A46"/>
    <w:rsid w:val="00D30E78"/>
    <w:rsid w:val="00D314D3"/>
    <w:rsid w:val="00D327B2"/>
    <w:rsid w:val="00D33CB0"/>
    <w:rsid w:val="00D33D1A"/>
    <w:rsid w:val="00D43E98"/>
    <w:rsid w:val="00D53620"/>
    <w:rsid w:val="00D62D4F"/>
    <w:rsid w:val="00D764FA"/>
    <w:rsid w:val="00D962D8"/>
    <w:rsid w:val="00DD114A"/>
    <w:rsid w:val="00DE0F2D"/>
    <w:rsid w:val="00DE30B0"/>
    <w:rsid w:val="00E1767C"/>
    <w:rsid w:val="00E42640"/>
    <w:rsid w:val="00E4689F"/>
    <w:rsid w:val="00E56D1B"/>
    <w:rsid w:val="00E57C02"/>
    <w:rsid w:val="00E64ACC"/>
    <w:rsid w:val="00E65779"/>
    <w:rsid w:val="00E81257"/>
    <w:rsid w:val="00EA6BC1"/>
    <w:rsid w:val="00EB3CB7"/>
    <w:rsid w:val="00EE1CB3"/>
    <w:rsid w:val="00F2229E"/>
    <w:rsid w:val="00F26384"/>
    <w:rsid w:val="00F276EF"/>
    <w:rsid w:val="00F30276"/>
    <w:rsid w:val="00F56BC6"/>
    <w:rsid w:val="00F6428F"/>
    <w:rsid w:val="00F65EC9"/>
    <w:rsid w:val="00F7255F"/>
    <w:rsid w:val="00F726A1"/>
    <w:rsid w:val="00F75FBC"/>
    <w:rsid w:val="00F8467E"/>
    <w:rsid w:val="00FC3FED"/>
    <w:rsid w:val="00FC693F"/>
    <w:rsid w:val="00FD2629"/>
    <w:rsid w:val="00FE2ABB"/>
    <w:rsid w:val="00FF430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D7A4D06A-718F-4F01-A294-DA4FCB69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14</Pages>
  <Words>2813</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Cantor Wunch</cp:lastModifiedBy>
  <cp:revision>209</cp:revision>
  <dcterms:created xsi:type="dcterms:W3CDTF">2013-12-23T23:15:00Z</dcterms:created>
  <dcterms:modified xsi:type="dcterms:W3CDTF">2025-09-27T17:44:00Z</dcterms:modified>
  <cp:category/>
</cp:coreProperties>
</file>